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7E08" w:rsidR="00DB7E08" w:rsidP="0C6DD824" w:rsidRDefault="00DB7E08" w14:paraId="5381D469" w14:textId="04BD2BED">
      <w:pPr>
        <w:pStyle w:val="Headinglevel1"/>
        <w:spacing w:before="240" w:line="276" w:lineRule="auto"/>
        <w:jc w:val="center"/>
        <w:rPr>
          <w:rFonts w:ascii="Calibri" w:hAnsi="Calibri" w:cs="Calibri" w:asciiTheme="minorAscii" w:hAnsiTheme="minorAscii" w:cstheme="minorAscii"/>
          <w:color w:val="auto"/>
          <w:sz w:val="36"/>
          <w:szCs w:val="36"/>
        </w:rPr>
      </w:pPr>
      <w:bookmarkStart w:name="_Toc490256598" w:id="0"/>
      <w:r w:rsidRPr="0C6DD824" w:rsidR="00DB7E08">
        <w:rPr>
          <w:rFonts w:ascii="Calibri" w:hAnsi="Calibri" w:cs="Calibri" w:asciiTheme="minorAscii" w:hAnsiTheme="minorAscii" w:cstheme="minorAscii"/>
          <w:color w:val="auto"/>
          <w:sz w:val="36"/>
          <w:szCs w:val="36"/>
        </w:rPr>
        <w:t xml:space="preserve">Appendix 4 – Exam Complaints and Appeals Procedure </w:t>
      </w:r>
      <w:r w:rsidRPr="0C6DD824" w:rsidR="00DB7E08">
        <w:rPr>
          <w:rFonts w:ascii="Calibri" w:hAnsi="Calibri" w:cs="Calibri" w:asciiTheme="minorAscii" w:hAnsiTheme="minorAscii" w:cstheme="minorAscii"/>
          <w:b w:val="0"/>
          <w:bCs w:val="0"/>
          <w:color w:val="auto"/>
          <w:sz w:val="36"/>
          <w:szCs w:val="36"/>
        </w:rPr>
        <w:t>202</w:t>
      </w:r>
      <w:r w:rsidRPr="0C6DD824" w:rsidR="799F67E9">
        <w:rPr>
          <w:rFonts w:ascii="Calibri" w:hAnsi="Calibri" w:cs="Calibri" w:asciiTheme="minorAscii" w:hAnsiTheme="minorAscii" w:cstheme="minorAscii"/>
          <w:b w:val="0"/>
          <w:bCs w:val="0"/>
          <w:color w:val="auto"/>
          <w:sz w:val="36"/>
          <w:szCs w:val="36"/>
        </w:rPr>
        <w:t>1</w:t>
      </w:r>
      <w:r w:rsidRPr="0C6DD824" w:rsidR="00DB7E08">
        <w:rPr>
          <w:rFonts w:ascii="Calibri" w:hAnsi="Calibri" w:cs="Calibri" w:asciiTheme="minorAscii" w:hAnsiTheme="minorAscii" w:cstheme="minorAscii"/>
          <w:b w:val="0"/>
          <w:bCs w:val="0"/>
          <w:color w:val="auto"/>
          <w:sz w:val="36"/>
          <w:szCs w:val="36"/>
        </w:rPr>
        <w:t>/21</w:t>
      </w:r>
    </w:p>
    <w:p w:rsidRPr="004668FD" w:rsidR="00CB15CC" w:rsidP="005F2826" w:rsidRDefault="00134173" w14:paraId="7943A568" w14:textId="23C4E494">
      <w:pPr>
        <w:pStyle w:val="Headinglevel1"/>
        <w:spacing w:before="240" w:line="276" w:lineRule="auto"/>
        <w:rPr>
          <w:rFonts w:asciiTheme="minorHAnsi" w:hAnsiTheme="minorHAnsi" w:cstheme="minorHAnsi"/>
          <w:szCs w:val="24"/>
        </w:rPr>
      </w:pPr>
      <w:r w:rsidRPr="004668FD">
        <w:rPr>
          <w:rFonts w:asciiTheme="minorHAnsi" w:hAnsiTheme="minorHAnsi" w:cstheme="minorHAnsi"/>
          <w:szCs w:val="24"/>
        </w:rPr>
        <w:t xml:space="preserve">Key staff involved in </w:t>
      </w:r>
      <w:bookmarkEnd w:id="0"/>
      <w:r w:rsidRPr="004668FD">
        <w:rPr>
          <w:rFonts w:asciiTheme="minorHAnsi" w:hAnsiTheme="minorHAnsi" w:cstheme="minorHAnsi"/>
          <w:szCs w:val="24"/>
        </w:rPr>
        <w:t xml:space="preserve">the complaints and appeals </w:t>
      </w:r>
      <w:proofErr w:type="gramStart"/>
      <w:r w:rsidRPr="004668FD">
        <w:rPr>
          <w:rFonts w:asciiTheme="minorHAnsi" w:hAnsiTheme="minorHAnsi" w:cstheme="minorHAnsi"/>
          <w:szCs w:val="24"/>
        </w:rPr>
        <w:t>procedure</w:t>
      </w:r>
      <w:proofErr w:type="gramEnd"/>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068"/>
        <w:gridCol w:w="7964"/>
      </w:tblGrid>
      <w:tr w:rsidRPr="004668FD" w:rsidR="00BE4A96" w:rsidTr="00DB7E08" w14:paraId="033C33F3" w14:textId="77777777">
        <w:tc>
          <w:tcPr>
            <w:tcW w:w="2068" w:type="dxa"/>
            <w:shd w:val="clear" w:color="auto" w:fill="C6D9F1" w:themeFill="text2" w:themeFillTint="33"/>
          </w:tcPr>
          <w:p w:rsidRPr="004668FD" w:rsidR="00BE4A96" w:rsidP="00C41B49" w:rsidRDefault="00BE4A96" w14:paraId="631D0D09" w14:textId="77777777">
            <w:pPr>
              <w:rPr>
                <w:rFonts w:asciiTheme="minorHAnsi" w:hAnsiTheme="minorHAnsi" w:cstheme="minorHAnsi"/>
                <w:b/>
              </w:rPr>
            </w:pPr>
            <w:bookmarkStart w:name="_Hlk20226988" w:id="1"/>
            <w:r w:rsidRPr="004668FD">
              <w:rPr>
                <w:rFonts w:asciiTheme="minorHAnsi" w:hAnsiTheme="minorHAnsi" w:cstheme="minorHAnsi"/>
                <w:b/>
              </w:rPr>
              <w:t>Role</w:t>
            </w:r>
          </w:p>
        </w:tc>
        <w:tc>
          <w:tcPr>
            <w:tcW w:w="7964" w:type="dxa"/>
            <w:shd w:val="clear" w:color="auto" w:fill="C6D9F1" w:themeFill="text2" w:themeFillTint="33"/>
          </w:tcPr>
          <w:p w:rsidRPr="004668FD" w:rsidR="00BE4A96" w:rsidP="00C41B49" w:rsidRDefault="00BE4A96" w14:paraId="6C89F300" w14:textId="77777777">
            <w:pPr>
              <w:rPr>
                <w:rFonts w:asciiTheme="minorHAnsi" w:hAnsiTheme="minorHAnsi" w:cstheme="minorHAnsi"/>
                <w:b/>
              </w:rPr>
            </w:pPr>
            <w:r w:rsidRPr="004668FD">
              <w:rPr>
                <w:rFonts w:asciiTheme="minorHAnsi" w:hAnsiTheme="minorHAnsi" w:cstheme="minorHAnsi"/>
                <w:b/>
              </w:rPr>
              <w:t>Name(s)</w:t>
            </w:r>
          </w:p>
        </w:tc>
      </w:tr>
      <w:tr w:rsidRPr="004668FD" w:rsidR="00BE4A96" w:rsidTr="00DB7E08" w14:paraId="2AC7A64A" w14:textId="77777777">
        <w:tc>
          <w:tcPr>
            <w:tcW w:w="2068" w:type="dxa"/>
          </w:tcPr>
          <w:p w:rsidRPr="004668FD" w:rsidR="00BE4A96" w:rsidP="00C41B49" w:rsidRDefault="00BE4A96" w14:paraId="37A1A8F3" w14:textId="77777777">
            <w:pPr>
              <w:rPr>
                <w:rFonts w:asciiTheme="minorHAnsi" w:hAnsiTheme="minorHAnsi" w:cstheme="minorHAnsi"/>
              </w:rPr>
            </w:pPr>
            <w:r w:rsidRPr="004668FD">
              <w:rPr>
                <w:rFonts w:asciiTheme="minorHAnsi" w:hAnsiTheme="minorHAnsi" w:cstheme="minorHAnsi"/>
              </w:rPr>
              <w:t>Head of centre</w:t>
            </w:r>
          </w:p>
        </w:tc>
        <w:tc>
          <w:tcPr>
            <w:tcW w:w="7964" w:type="dxa"/>
          </w:tcPr>
          <w:p w:rsidRPr="004668FD" w:rsidR="00BE4A96" w:rsidP="00C41B49" w:rsidRDefault="004668FD" w14:paraId="4FDB4A8B" w14:textId="4BDAC537">
            <w:pPr>
              <w:rPr>
                <w:rFonts w:asciiTheme="minorHAnsi" w:hAnsiTheme="minorHAnsi" w:cstheme="minorHAnsi"/>
                <w:b/>
              </w:rPr>
            </w:pPr>
            <w:r w:rsidRPr="004668FD">
              <w:rPr>
                <w:rFonts w:asciiTheme="minorHAnsi" w:hAnsiTheme="minorHAnsi" w:cstheme="minorHAnsi"/>
                <w:b/>
              </w:rPr>
              <w:t>Mrs M Mincher</w:t>
            </w:r>
          </w:p>
        </w:tc>
      </w:tr>
      <w:tr w:rsidRPr="004668FD" w:rsidR="00BE4A96" w:rsidTr="00DB7E08" w14:paraId="5A1008B0" w14:textId="77777777">
        <w:tc>
          <w:tcPr>
            <w:tcW w:w="2068" w:type="dxa"/>
          </w:tcPr>
          <w:p w:rsidRPr="004668FD" w:rsidR="00BE4A96" w:rsidP="00C41B49" w:rsidRDefault="00BE4A96" w14:paraId="48433F05" w14:textId="77777777">
            <w:pPr>
              <w:rPr>
                <w:rFonts w:asciiTheme="minorHAnsi" w:hAnsiTheme="minorHAnsi" w:cstheme="minorHAnsi"/>
              </w:rPr>
            </w:pPr>
            <w:proofErr w:type="gramStart"/>
            <w:r w:rsidRPr="004668FD">
              <w:rPr>
                <w:rFonts w:asciiTheme="minorHAnsi" w:hAnsiTheme="minorHAnsi" w:cstheme="minorHAnsi"/>
              </w:rPr>
              <w:t>Exams</w:t>
            </w:r>
            <w:proofErr w:type="gramEnd"/>
            <w:r w:rsidRPr="004668FD">
              <w:rPr>
                <w:rFonts w:asciiTheme="minorHAnsi" w:hAnsiTheme="minorHAnsi" w:cstheme="minorHAnsi"/>
              </w:rPr>
              <w:t xml:space="preserve"> officer</w:t>
            </w:r>
          </w:p>
        </w:tc>
        <w:tc>
          <w:tcPr>
            <w:tcW w:w="7964" w:type="dxa"/>
          </w:tcPr>
          <w:p w:rsidRPr="004668FD" w:rsidR="00BE4A96" w:rsidP="00C41B49" w:rsidRDefault="004668FD" w14:paraId="56D5905C" w14:textId="4D5E8FF7">
            <w:pPr>
              <w:rPr>
                <w:rFonts w:asciiTheme="minorHAnsi" w:hAnsiTheme="minorHAnsi" w:cstheme="minorHAnsi"/>
                <w:b/>
              </w:rPr>
            </w:pPr>
            <w:r w:rsidRPr="004668FD">
              <w:rPr>
                <w:rFonts w:asciiTheme="minorHAnsi" w:hAnsiTheme="minorHAnsi" w:cstheme="minorHAnsi"/>
                <w:b/>
              </w:rPr>
              <w:t>Mrs T Gunner</w:t>
            </w:r>
          </w:p>
        </w:tc>
      </w:tr>
      <w:tr w:rsidRPr="004668FD" w:rsidR="00BE4A96" w:rsidTr="00DB7E08" w14:paraId="6203EDE6" w14:textId="77777777">
        <w:tc>
          <w:tcPr>
            <w:tcW w:w="2068" w:type="dxa"/>
          </w:tcPr>
          <w:p w:rsidRPr="004668FD" w:rsidR="00BE4A96" w:rsidP="00C41B49" w:rsidRDefault="00BE4A96" w14:paraId="342A3E07" w14:textId="3E429341">
            <w:pPr>
              <w:rPr>
                <w:rFonts w:asciiTheme="minorHAnsi" w:hAnsiTheme="minorHAnsi" w:cstheme="minorHAnsi"/>
              </w:rPr>
            </w:pPr>
            <w:r w:rsidRPr="004668FD">
              <w:rPr>
                <w:rFonts w:asciiTheme="minorHAnsi" w:hAnsiTheme="minorHAnsi" w:cstheme="minorHAnsi"/>
              </w:rPr>
              <w:t>Senior leader</w:t>
            </w:r>
          </w:p>
        </w:tc>
        <w:tc>
          <w:tcPr>
            <w:tcW w:w="7964" w:type="dxa"/>
          </w:tcPr>
          <w:p w:rsidRPr="004668FD" w:rsidR="00BE4A96" w:rsidP="00C41B49" w:rsidRDefault="004668FD" w14:paraId="539A5035" w14:textId="264ADC00">
            <w:pPr>
              <w:rPr>
                <w:rFonts w:asciiTheme="minorHAnsi" w:hAnsiTheme="minorHAnsi" w:cstheme="minorHAnsi"/>
                <w:b/>
              </w:rPr>
            </w:pPr>
            <w:r w:rsidRPr="004668FD">
              <w:rPr>
                <w:rFonts w:asciiTheme="minorHAnsi" w:hAnsiTheme="minorHAnsi" w:cstheme="minorHAnsi"/>
                <w:b/>
              </w:rPr>
              <w:t>Mr B Morris</w:t>
            </w:r>
          </w:p>
        </w:tc>
      </w:tr>
      <w:tr w:rsidRPr="00F24874" w:rsidR="00BE4A96" w:rsidTr="00DB7E08" w14:paraId="3405E5F7" w14:textId="77777777">
        <w:tc>
          <w:tcPr>
            <w:tcW w:w="2068" w:type="dxa"/>
          </w:tcPr>
          <w:p w:rsidRPr="00F24874" w:rsidR="00BE4A96" w:rsidP="00C41B49" w:rsidRDefault="00BE4A96" w14:paraId="4BCA78EE" w14:textId="4D55A835">
            <w:pPr>
              <w:rPr>
                <w:rFonts w:asciiTheme="minorHAnsi" w:hAnsiTheme="minorHAnsi" w:cstheme="minorHAnsi"/>
              </w:rPr>
            </w:pPr>
            <w:r w:rsidRPr="00F24874">
              <w:rPr>
                <w:rFonts w:asciiTheme="minorHAnsi" w:hAnsiTheme="minorHAnsi" w:cstheme="minorHAnsi"/>
              </w:rPr>
              <w:t xml:space="preserve">ALS </w:t>
            </w:r>
            <w:proofErr w:type="gramStart"/>
            <w:r w:rsidRPr="00F24874">
              <w:rPr>
                <w:rFonts w:asciiTheme="minorHAnsi" w:hAnsiTheme="minorHAnsi" w:cstheme="minorHAnsi"/>
              </w:rPr>
              <w:t>lead</w:t>
            </w:r>
            <w:proofErr w:type="gramEnd"/>
            <w:r w:rsidRPr="00F24874">
              <w:rPr>
                <w:rFonts w:asciiTheme="minorHAnsi" w:hAnsiTheme="minorHAnsi" w:cstheme="minorHAnsi"/>
              </w:rPr>
              <w:t>/SENCo</w:t>
            </w:r>
          </w:p>
        </w:tc>
        <w:tc>
          <w:tcPr>
            <w:tcW w:w="7964" w:type="dxa"/>
          </w:tcPr>
          <w:p w:rsidRPr="00F24874" w:rsidR="00BE4A96" w:rsidP="00C41B49" w:rsidRDefault="004668FD" w14:paraId="318E1D46" w14:textId="6BE19368">
            <w:pPr>
              <w:rPr>
                <w:rFonts w:asciiTheme="minorHAnsi" w:hAnsiTheme="minorHAnsi" w:cstheme="minorHAnsi"/>
                <w:b/>
              </w:rPr>
            </w:pPr>
            <w:r w:rsidRPr="00F24874">
              <w:rPr>
                <w:rFonts w:asciiTheme="minorHAnsi" w:hAnsiTheme="minorHAnsi" w:cstheme="minorHAnsi"/>
                <w:b/>
              </w:rPr>
              <w:t>Mr D Farrell</w:t>
            </w:r>
          </w:p>
        </w:tc>
      </w:tr>
    </w:tbl>
    <w:p w:rsidRPr="00F24874" w:rsidR="00134173" w:rsidP="009D3D37" w:rsidRDefault="00134173" w14:paraId="72D737C7" w14:textId="77777777">
      <w:pPr>
        <w:spacing w:before="240" w:after="240" w:line="276" w:lineRule="auto"/>
        <w:rPr>
          <w:rFonts w:eastAsia="Times New Roman" w:asciiTheme="minorHAnsi" w:hAnsiTheme="minorHAnsi" w:cstheme="minorHAnsi"/>
          <w:sz w:val="24"/>
          <w:szCs w:val="24"/>
        </w:rPr>
      </w:pPr>
      <w:bookmarkStart w:name="_Hlk496707194" w:id="2"/>
      <w:bookmarkEnd w:id="1"/>
      <w:r w:rsidRPr="00F24874">
        <w:rPr>
          <w:rFonts w:asciiTheme="minorHAnsi" w:hAnsiTheme="minorHAnsi" w:cstheme="minorHAnsi"/>
          <w:b/>
          <w:noProof/>
          <w:color w:val="003399"/>
          <w:sz w:val="24"/>
          <w:szCs w:val="24"/>
        </w:rPr>
        <w:t>Purpose of the procedure</w:t>
      </w:r>
    </w:p>
    <w:p w:rsidRPr="00F24874" w:rsidR="00F642BC" w:rsidP="00F642BC" w:rsidRDefault="00FD36DF" w14:paraId="23AEC13A" w14:textId="4586DD8D">
      <w:pPr>
        <w:autoSpaceDE w:val="0"/>
        <w:autoSpaceDN w:val="0"/>
        <w:adjustRightInd w:val="0"/>
        <w:spacing w:line="276" w:lineRule="auto"/>
        <w:jc w:val="both"/>
        <w:rPr>
          <w:rFonts w:asciiTheme="minorHAnsi" w:hAnsiTheme="minorHAnsi" w:cstheme="minorHAnsi"/>
          <w:iCs/>
          <w:color w:val="000000"/>
          <w:sz w:val="20"/>
          <w:szCs w:val="20"/>
        </w:rPr>
      </w:pPr>
      <w:r w:rsidRPr="00F24874">
        <w:rPr>
          <w:rFonts w:asciiTheme="minorHAnsi" w:hAnsiTheme="minorHAnsi" w:cstheme="minorHAnsi"/>
          <w:noProof/>
          <w:szCs w:val="24"/>
        </w:rPr>
        <w:t xml:space="preserve">This procedure confirms </w:t>
      </w:r>
      <w:r w:rsidRPr="00F24874" w:rsidR="005C5018">
        <w:rPr>
          <w:rFonts w:asciiTheme="minorHAnsi" w:hAnsiTheme="minorHAnsi" w:cstheme="minorHAnsi"/>
          <w:noProof/>
          <w:szCs w:val="24"/>
        </w:rPr>
        <w:t>Kingsmead School’s</w:t>
      </w:r>
      <w:r w:rsidRPr="00F24874">
        <w:rPr>
          <w:rFonts w:asciiTheme="minorHAnsi" w:hAnsiTheme="minorHAnsi" w:cstheme="minorHAnsi"/>
          <w:szCs w:val="24"/>
        </w:rPr>
        <w:t xml:space="preserve"> compliance with </w:t>
      </w:r>
      <w:r w:rsidRPr="00F24874">
        <w:rPr>
          <w:rFonts w:asciiTheme="minorHAnsi" w:hAnsiTheme="minorHAnsi" w:cstheme="minorHAnsi"/>
          <w:sz w:val="20"/>
          <w:szCs w:val="20"/>
        </w:rPr>
        <w:t>JCQ’s General Regulations for Approved Centres 20</w:t>
      </w:r>
      <w:r w:rsidRPr="00F24874" w:rsidR="004414DB">
        <w:rPr>
          <w:rFonts w:asciiTheme="minorHAnsi" w:hAnsiTheme="minorHAnsi" w:cstheme="minorHAnsi"/>
          <w:sz w:val="20"/>
          <w:szCs w:val="20"/>
        </w:rPr>
        <w:t>20</w:t>
      </w:r>
      <w:r w:rsidRPr="00F24874">
        <w:rPr>
          <w:rFonts w:asciiTheme="minorHAnsi" w:hAnsiTheme="minorHAnsi" w:cstheme="minorHAnsi"/>
          <w:sz w:val="20"/>
          <w:szCs w:val="20"/>
        </w:rPr>
        <w:t>-20</w:t>
      </w:r>
      <w:r w:rsidRPr="00F24874" w:rsidR="00F642BC">
        <w:rPr>
          <w:rFonts w:asciiTheme="minorHAnsi" w:hAnsiTheme="minorHAnsi" w:cstheme="minorHAnsi"/>
          <w:sz w:val="20"/>
          <w:szCs w:val="20"/>
        </w:rPr>
        <w:t>2</w:t>
      </w:r>
      <w:r w:rsidRPr="00F24874" w:rsidR="004414DB">
        <w:rPr>
          <w:rFonts w:asciiTheme="minorHAnsi" w:hAnsiTheme="minorHAnsi" w:cstheme="minorHAnsi"/>
          <w:sz w:val="20"/>
          <w:szCs w:val="20"/>
        </w:rPr>
        <w:t>1</w:t>
      </w:r>
      <w:r w:rsidRPr="00F24874">
        <w:rPr>
          <w:rFonts w:asciiTheme="minorHAnsi" w:hAnsiTheme="minorHAnsi" w:cstheme="minorHAnsi"/>
          <w:sz w:val="20"/>
          <w:szCs w:val="20"/>
        </w:rPr>
        <w:t xml:space="preserve"> </w:t>
      </w:r>
      <w:r w:rsidRPr="00F24874" w:rsidR="00EA1824">
        <w:rPr>
          <w:rFonts w:asciiTheme="minorHAnsi" w:hAnsiTheme="minorHAnsi" w:cstheme="minorHAnsi"/>
          <w:sz w:val="20"/>
          <w:szCs w:val="20"/>
        </w:rPr>
        <w:t>(</w:t>
      </w:r>
      <w:r w:rsidRPr="00F24874">
        <w:rPr>
          <w:rFonts w:asciiTheme="minorHAnsi" w:hAnsiTheme="minorHAnsi" w:cstheme="minorHAnsi"/>
          <w:sz w:val="20"/>
          <w:szCs w:val="20"/>
        </w:rPr>
        <w:t>section 5.</w:t>
      </w:r>
      <w:r w:rsidRPr="00F24874" w:rsidR="00172CF5">
        <w:rPr>
          <w:rFonts w:asciiTheme="minorHAnsi" w:hAnsiTheme="minorHAnsi" w:cstheme="minorHAnsi"/>
          <w:sz w:val="20"/>
          <w:szCs w:val="20"/>
        </w:rPr>
        <w:t>8</w:t>
      </w:r>
      <w:r w:rsidRPr="00F24874" w:rsidR="00EA1824">
        <w:rPr>
          <w:rFonts w:asciiTheme="minorHAnsi" w:hAnsiTheme="minorHAnsi" w:cstheme="minorHAnsi"/>
          <w:sz w:val="20"/>
          <w:szCs w:val="20"/>
        </w:rPr>
        <w:t>)</w:t>
      </w:r>
      <w:r w:rsidRPr="00F24874" w:rsidR="001E172B">
        <w:rPr>
          <w:rFonts w:asciiTheme="minorHAnsi" w:hAnsiTheme="minorHAnsi" w:cstheme="minorHAnsi"/>
          <w:i/>
          <w:szCs w:val="24"/>
        </w:rPr>
        <w:t xml:space="preserve"> </w:t>
      </w:r>
      <w:r w:rsidRPr="00F24874">
        <w:rPr>
          <w:rFonts w:asciiTheme="minorHAnsi" w:hAnsiTheme="minorHAnsi" w:cstheme="minorHAnsi"/>
          <w:szCs w:val="24"/>
        </w:rPr>
        <w:t xml:space="preserve">that the </w:t>
      </w:r>
      <w:r w:rsidRPr="00F24874">
        <w:rPr>
          <w:rFonts w:asciiTheme="minorHAnsi" w:hAnsiTheme="minorHAnsi" w:cstheme="minorHAnsi"/>
        </w:rPr>
        <w:t xml:space="preserve">centre </w:t>
      </w:r>
      <w:r w:rsidRPr="00F24874" w:rsidR="00172CF5">
        <w:rPr>
          <w:rFonts w:asciiTheme="minorHAnsi" w:hAnsiTheme="minorHAnsi" w:cstheme="minorHAnsi"/>
        </w:rPr>
        <w:t>will</w:t>
      </w:r>
      <w:r w:rsidRPr="00F24874" w:rsidR="008458D8">
        <w:rPr>
          <w:rFonts w:asciiTheme="minorHAnsi" w:hAnsiTheme="minorHAnsi" w:cstheme="minorHAnsi"/>
        </w:rPr>
        <w:t xml:space="preserve"> </w:t>
      </w:r>
      <w:r w:rsidRPr="00F24874" w:rsidR="00172CF5">
        <w:rPr>
          <w:rFonts w:asciiTheme="minorHAnsi" w:hAnsiTheme="minorHAnsi" w:cstheme="minorHAnsi"/>
          <w:i/>
          <w:color w:val="000000"/>
        </w:rPr>
        <w:t>draw to the attention of candidates and their parents/carers their written complaints and appeals procedure which will cover general complaints regarding the centre’s delivery or administration of a qualification.</w:t>
      </w:r>
    </w:p>
    <w:p w:rsidRPr="00F24874" w:rsidR="00AD18C0" w:rsidP="00F642BC" w:rsidRDefault="00AD18C0" w14:paraId="6CD3EE6E" w14:textId="77777777">
      <w:pPr>
        <w:pStyle w:val="Headinglevel1"/>
        <w:spacing w:before="240"/>
        <w:rPr>
          <w:rFonts w:asciiTheme="minorHAnsi" w:hAnsiTheme="minorHAnsi" w:cstheme="minorHAnsi"/>
        </w:rPr>
      </w:pPr>
      <w:r w:rsidRPr="00F24874">
        <w:rPr>
          <w:rFonts w:asciiTheme="minorHAnsi" w:hAnsiTheme="minorHAnsi" w:cstheme="minorHAnsi"/>
        </w:rPr>
        <w:t>Grounds for complaint</w:t>
      </w:r>
    </w:p>
    <w:p w:rsidRPr="00F24874" w:rsidR="009832F0" w:rsidP="00F642BC" w:rsidRDefault="00614A9A" w14:paraId="196EE282" w14:textId="1BFF7187">
      <w:pPr>
        <w:spacing w:line="276" w:lineRule="auto"/>
        <w:jc w:val="both"/>
        <w:rPr>
          <w:rFonts w:asciiTheme="minorHAnsi" w:hAnsiTheme="minorHAnsi" w:cstheme="minorHAnsi"/>
        </w:rPr>
      </w:pPr>
      <w:r w:rsidRPr="00F24874">
        <w:rPr>
          <w:rFonts w:asciiTheme="minorHAnsi" w:hAnsiTheme="minorHAnsi" w:cstheme="minorHAnsi"/>
        </w:rPr>
        <w:t xml:space="preserve">A </w:t>
      </w:r>
      <w:r w:rsidRPr="00F24874" w:rsidR="00E05D89">
        <w:rPr>
          <w:rFonts w:asciiTheme="minorHAnsi" w:hAnsiTheme="minorHAnsi" w:cstheme="minorHAnsi"/>
        </w:rPr>
        <w:t>candidate</w:t>
      </w:r>
      <w:r w:rsidRPr="00F24874" w:rsidR="009832F0">
        <w:rPr>
          <w:rFonts w:asciiTheme="minorHAnsi" w:hAnsiTheme="minorHAnsi" w:cstheme="minorHAnsi"/>
        </w:rPr>
        <w:t xml:space="preserve"> (or his/her/parent/carer) may make a complaint on the </w:t>
      </w:r>
      <w:r w:rsidRPr="00F24874" w:rsidR="00873B8D">
        <w:rPr>
          <w:rFonts w:asciiTheme="minorHAnsi" w:hAnsiTheme="minorHAnsi" w:cstheme="minorHAnsi"/>
        </w:rPr>
        <w:t>grounds below</w:t>
      </w:r>
      <w:r w:rsidRPr="00F24874" w:rsidR="009832F0">
        <w:rPr>
          <w:rFonts w:asciiTheme="minorHAnsi" w:hAnsiTheme="minorHAnsi" w:cstheme="minorHAnsi"/>
        </w:rPr>
        <w:t xml:space="preserve"> (this is not an exhaustive list</w:t>
      </w:r>
      <w:r w:rsidRPr="00F24874" w:rsidR="00873B8D">
        <w:rPr>
          <w:rFonts w:asciiTheme="minorHAnsi" w:hAnsiTheme="minorHAnsi" w:cstheme="minorHAnsi"/>
        </w:rPr>
        <w:t>).</w:t>
      </w:r>
    </w:p>
    <w:p w:rsidRPr="00F24874" w:rsidR="009832F0" w:rsidP="00A654B7" w:rsidRDefault="00036206" w14:paraId="4DF4421C" w14:textId="77777777">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Teaching and learning</w:t>
      </w:r>
    </w:p>
    <w:p w:rsidRPr="00F24874" w:rsidR="002733F6" w:rsidP="002733F6" w:rsidRDefault="002733F6" w14:paraId="2E98FE72" w14:textId="77777777">
      <w:pPr>
        <w:pStyle w:val="ListParagraph"/>
        <w:numPr>
          <w:ilvl w:val="0"/>
          <w:numId w:val="10"/>
        </w:numPr>
        <w:autoSpaceDE w:val="0"/>
        <w:autoSpaceDN w:val="0"/>
        <w:adjustRightInd w:val="0"/>
        <w:spacing w:line="276" w:lineRule="auto"/>
        <w:rPr>
          <w:rFonts w:asciiTheme="minorHAnsi" w:hAnsiTheme="minorHAnsi" w:cstheme="minorHAnsi"/>
          <w:color w:val="000000"/>
        </w:rPr>
      </w:pPr>
      <w:r w:rsidRPr="00F24874">
        <w:rPr>
          <w:rFonts w:asciiTheme="minorHAnsi" w:hAnsiTheme="minorHAnsi" w:cstheme="minorHAnsi"/>
          <w:color w:val="000000"/>
        </w:rPr>
        <w:t>Quality of teaching and learning, for example</w:t>
      </w:r>
    </w:p>
    <w:p w:rsidRPr="00F24874" w:rsidR="00632F46" w:rsidP="00F642BC" w:rsidRDefault="000F5577" w14:paraId="3E661FD3" w14:textId="25EFCF98">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Non-subject specialist t</w:t>
      </w:r>
      <w:r w:rsidRPr="00F24874" w:rsidR="001F4DD8">
        <w:rPr>
          <w:rFonts w:asciiTheme="minorHAnsi" w:hAnsiTheme="minorHAnsi" w:cstheme="minorHAnsi"/>
          <w:color w:val="000000"/>
        </w:rPr>
        <w:t xml:space="preserve">eacher </w:t>
      </w:r>
      <w:r w:rsidRPr="00F24874" w:rsidR="00BA2E4A">
        <w:rPr>
          <w:rFonts w:asciiTheme="minorHAnsi" w:hAnsiTheme="minorHAnsi" w:cstheme="minorHAnsi"/>
          <w:color w:val="000000"/>
        </w:rPr>
        <w:t xml:space="preserve">without adequate training/subject matter expertise </w:t>
      </w:r>
      <w:r w:rsidRPr="00F24874">
        <w:rPr>
          <w:rFonts w:asciiTheme="minorHAnsi" w:hAnsiTheme="minorHAnsi" w:cstheme="minorHAnsi"/>
          <w:color w:val="000000"/>
        </w:rPr>
        <w:t xml:space="preserve">utilised on a </w:t>
      </w:r>
      <w:r w:rsidRPr="00F24874" w:rsidR="00873B8D">
        <w:rPr>
          <w:rFonts w:asciiTheme="minorHAnsi" w:hAnsiTheme="minorHAnsi" w:cstheme="minorHAnsi"/>
          <w:color w:val="000000"/>
        </w:rPr>
        <w:t>long-term</w:t>
      </w:r>
      <w:r w:rsidRPr="00F24874">
        <w:rPr>
          <w:rFonts w:asciiTheme="minorHAnsi" w:hAnsiTheme="minorHAnsi" w:cstheme="minorHAnsi"/>
          <w:color w:val="000000"/>
        </w:rPr>
        <w:t xml:space="preserve"> </w:t>
      </w:r>
      <w:proofErr w:type="gramStart"/>
      <w:r w:rsidRPr="00F24874">
        <w:rPr>
          <w:rFonts w:asciiTheme="minorHAnsi" w:hAnsiTheme="minorHAnsi" w:cstheme="minorHAnsi"/>
          <w:color w:val="000000"/>
        </w:rPr>
        <w:t>basis</w:t>
      </w:r>
      <w:proofErr w:type="gramEnd"/>
      <w:r w:rsidRPr="00F24874" w:rsidR="008E4A9B">
        <w:rPr>
          <w:rFonts w:asciiTheme="minorHAnsi" w:hAnsiTheme="minorHAnsi" w:cstheme="minorHAnsi"/>
          <w:color w:val="000000"/>
        </w:rPr>
        <w:t xml:space="preserve"> </w:t>
      </w:r>
    </w:p>
    <w:p w:rsidRPr="00F24874" w:rsidR="000F5577" w:rsidP="00F642BC" w:rsidRDefault="001F4DD8" w14:paraId="6EDFB545" w14:textId="77777777">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Teacher</w:t>
      </w:r>
      <w:r w:rsidRPr="00F24874" w:rsidR="000F5577">
        <w:rPr>
          <w:rFonts w:asciiTheme="minorHAnsi" w:hAnsiTheme="minorHAnsi" w:cstheme="minorHAnsi"/>
          <w:color w:val="000000"/>
        </w:rPr>
        <w:t xml:space="preserve"> lacking knowledge </w:t>
      </w:r>
      <w:r w:rsidRPr="00F24874" w:rsidR="002D404A">
        <w:rPr>
          <w:rFonts w:asciiTheme="minorHAnsi" w:hAnsiTheme="minorHAnsi" w:cstheme="minorHAnsi"/>
          <w:color w:val="000000"/>
        </w:rPr>
        <w:t>of new specification</w:t>
      </w:r>
      <w:r w:rsidRPr="00F24874" w:rsidR="000F5577">
        <w:rPr>
          <w:rFonts w:asciiTheme="minorHAnsi" w:hAnsiTheme="minorHAnsi" w:cstheme="minorHAnsi"/>
          <w:color w:val="000000"/>
        </w:rPr>
        <w:t>/</w:t>
      </w:r>
      <w:r w:rsidRPr="00F24874" w:rsidR="002D404A">
        <w:rPr>
          <w:rFonts w:asciiTheme="minorHAnsi" w:hAnsiTheme="minorHAnsi" w:cstheme="minorHAnsi"/>
          <w:color w:val="000000"/>
        </w:rPr>
        <w:t>i</w:t>
      </w:r>
      <w:r w:rsidRPr="00F24874" w:rsidR="000F5577">
        <w:rPr>
          <w:rFonts w:asciiTheme="minorHAnsi" w:hAnsiTheme="minorHAnsi" w:cstheme="minorHAnsi"/>
          <w:color w:val="000000"/>
        </w:rPr>
        <w:t xml:space="preserve">ncorrect core content </w:t>
      </w:r>
      <w:r w:rsidRPr="00F24874" w:rsidR="002D404A">
        <w:rPr>
          <w:rFonts w:asciiTheme="minorHAnsi" w:hAnsiTheme="minorHAnsi" w:cstheme="minorHAnsi"/>
          <w:color w:val="000000"/>
        </w:rPr>
        <w:t>studied/</w:t>
      </w:r>
      <w:proofErr w:type="gramStart"/>
      <w:r w:rsidRPr="00F24874" w:rsidR="000F5577">
        <w:rPr>
          <w:rFonts w:asciiTheme="minorHAnsi" w:hAnsiTheme="minorHAnsi" w:cstheme="minorHAnsi"/>
          <w:color w:val="000000"/>
        </w:rPr>
        <w:t>taught</w:t>
      </w:r>
      <w:proofErr w:type="gramEnd"/>
    </w:p>
    <w:p w:rsidRPr="00F24874" w:rsidR="002D404A" w:rsidP="00F642BC" w:rsidRDefault="002D404A" w14:paraId="173A0D2F" w14:textId="77777777">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Core content not adequately </w:t>
      </w:r>
      <w:proofErr w:type="gramStart"/>
      <w:r w:rsidRPr="00F24874">
        <w:rPr>
          <w:rFonts w:asciiTheme="minorHAnsi" w:hAnsiTheme="minorHAnsi" w:cstheme="minorHAnsi"/>
          <w:color w:val="000000"/>
        </w:rPr>
        <w:t>covered</w:t>
      </w:r>
      <w:proofErr w:type="gramEnd"/>
    </w:p>
    <w:p w:rsidRPr="00F24874" w:rsidR="002733F6" w:rsidP="00F642BC" w:rsidRDefault="000F5577" w14:paraId="291873F5" w14:textId="3B18C30F">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Inadequate feedback for </w:t>
      </w:r>
      <w:r w:rsidRPr="00F24874" w:rsidR="001F4DD8">
        <w:rPr>
          <w:rFonts w:asciiTheme="minorHAnsi" w:hAnsiTheme="minorHAnsi" w:cstheme="minorHAnsi"/>
          <w:color w:val="000000"/>
        </w:rPr>
        <w:t xml:space="preserve">a </w:t>
      </w:r>
      <w:r w:rsidRPr="00F24874" w:rsidR="00860AF6">
        <w:rPr>
          <w:rFonts w:asciiTheme="minorHAnsi" w:hAnsiTheme="minorHAnsi" w:cstheme="minorHAnsi"/>
          <w:color w:val="000000"/>
        </w:rPr>
        <w:t>candidate</w:t>
      </w:r>
      <w:r w:rsidRPr="00F24874" w:rsidR="008E4A9B">
        <w:rPr>
          <w:rFonts w:asciiTheme="minorHAnsi" w:hAnsiTheme="minorHAnsi" w:cstheme="minorHAnsi"/>
          <w:color w:val="000000"/>
        </w:rPr>
        <w:t xml:space="preserve"> </w:t>
      </w:r>
      <w:r w:rsidRPr="00F24874">
        <w:rPr>
          <w:rFonts w:asciiTheme="minorHAnsi" w:hAnsiTheme="minorHAnsi" w:cstheme="minorHAnsi"/>
          <w:color w:val="000000"/>
        </w:rPr>
        <w:t>following assessment</w:t>
      </w:r>
      <w:r w:rsidRPr="00F24874" w:rsidR="001F4DD8">
        <w:rPr>
          <w:rFonts w:asciiTheme="minorHAnsi" w:hAnsiTheme="minorHAnsi" w:cstheme="minorHAnsi"/>
          <w:color w:val="000000"/>
        </w:rPr>
        <w:t>(</w:t>
      </w:r>
      <w:r w:rsidRPr="00F24874">
        <w:rPr>
          <w:rFonts w:asciiTheme="minorHAnsi" w:hAnsiTheme="minorHAnsi" w:cstheme="minorHAnsi"/>
          <w:color w:val="000000"/>
        </w:rPr>
        <w:t>s</w:t>
      </w:r>
      <w:r w:rsidRPr="00F24874" w:rsidR="001F4DD8">
        <w:rPr>
          <w:rFonts w:asciiTheme="minorHAnsi" w:hAnsiTheme="minorHAnsi" w:cstheme="minorHAnsi"/>
          <w:color w:val="000000"/>
        </w:rPr>
        <w:t>)</w:t>
      </w:r>
    </w:p>
    <w:p w:rsidRPr="00F24874" w:rsidR="00086102" w:rsidP="00F642BC" w:rsidRDefault="00A666BC" w14:paraId="2A25341B" w14:textId="026B6A05">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Pre-release/advance material</w:t>
      </w:r>
      <w:r w:rsidRPr="00F24874" w:rsidR="00202AFA">
        <w:rPr>
          <w:rFonts w:asciiTheme="minorHAnsi" w:hAnsiTheme="minorHAnsi" w:cstheme="minorHAnsi"/>
          <w:color w:val="000000"/>
        </w:rPr>
        <w:t>/set task</w:t>
      </w:r>
      <w:r w:rsidRPr="00F24874" w:rsidR="008E4A9B">
        <w:rPr>
          <w:rFonts w:asciiTheme="minorHAnsi" w:hAnsiTheme="minorHAnsi" w:cstheme="minorHAnsi"/>
          <w:color w:val="000000"/>
        </w:rPr>
        <w:t xml:space="preserve"> </w:t>
      </w:r>
      <w:r w:rsidRPr="00F24874" w:rsidR="00873B8D">
        <w:rPr>
          <w:rFonts w:asciiTheme="minorHAnsi" w:hAnsiTheme="minorHAnsi" w:cstheme="minorHAnsi"/>
          <w:color w:val="000000"/>
        </w:rPr>
        <w:t xml:space="preserve">issued by the awarding body </w:t>
      </w:r>
      <w:r w:rsidRPr="00F24874">
        <w:rPr>
          <w:rFonts w:asciiTheme="minorHAnsi" w:hAnsiTheme="minorHAnsi" w:cstheme="minorHAnsi"/>
          <w:color w:val="000000"/>
        </w:rPr>
        <w:t>not provided</w:t>
      </w:r>
      <w:r w:rsidRPr="00F24874" w:rsidR="00BA2E4A">
        <w:rPr>
          <w:rFonts w:asciiTheme="minorHAnsi" w:hAnsiTheme="minorHAnsi" w:cstheme="minorHAnsi"/>
          <w:color w:val="000000"/>
        </w:rPr>
        <w:t xml:space="preserve"> </w:t>
      </w:r>
      <w:r w:rsidRPr="00F24874">
        <w:rPr>
          <w:rFonts w:asciiTheme="minorHAnsi" w:hAnsiTheme="minorHAnsi" w:cstheme="minorHAnsi"/>
          <w:color w:val="000000"/>
        </w:rPr>
        <w:t xml:space="preserve">on time to </w:t>
      </w:r>
      <w:r w:rsidRPr="00F24874" w:rsidR="00F306CA">
        <w:rPr>
          <w:rFonts w:asciiTheme="minorHAnsi" w:hAnsiTheme="minorHAnsi" w:cstheme="minorHAnsi"/>
          <w:color w:val="000000"/>
        </w:rPr>
        <w:t xml:space="preserve">an </w:t>
      </w:r>
      <w:r w:rsidRPr="00F24874" w:rsidR="00873B8D">
        <w:rPr>
          <w:rFonts w:asciiTheme="minorHAnsi" w:hAnsiTheme="minorHAnsi" w:cstheme="minorHAnsi"/>
          <w:color w:val="000000"/>
        </w:rPr>
        <w:t xml:space="preserve">exam </w:t>
      </w:r>
      <w:proofErr w:type="gramStart"/>
      <w:r w:rsidRPr="00F24874">
        <w:rPr>
          <w:rFonts w:asciiTheme="minorHAnsi" w:hAnsiTheme="minorHAnsi" w:cstheme="minorHAnsi"/>
          <w:color w:val="000000"/>
        </w:rPr>
        <w:t>candidate</w:t>
      </w:r>
      <w:proofErr w:type="gramEnd"/>
      <w:r w:rsidRPr="00F24874">
        <w:rPr>
          <w:rFonts w:asciiTheme="minorHAnsi" w:hAnsiTheme="minorHAnsi" w:cstheme="minorHAnsi"/>
          <w:color w:val="000000"/>
        </w:rPr>
        <w:t xml:space="preserve"> </w:t>
      </w:r>
    </w:p>
    <w:p w:rsidRPr="00F24874" w:rsidR="0069792B" w:rsidP="00F642BC" w:rsidRDefault="00F306CA" w14:paraId="704CA8D4" w14:textId="6DCEF271">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The taking of an assessment</w:t>
      </w:r>
      <w:r w:rsidRPr="00F24874" w:rsidR="008E4A9B">
        <w:rPr>
          <w:rFonts w:asciiTheme="minorHAnsi" w:hAnsiTheme="minorHAnsi" w:cstheme="minorHAnsi"/>
          <w:color w:val="000000"/>
        </w:rPr>
        <w:t>,</w:t>
      </w:r>
      <w:r w:rsidRPr="00F24874">
        <w:rPr>
          <w:rFonts w:asciiTheme="minorHAnsi" w:hAnsiTheme="minorHAnsi" w:cstheme="minorHAnsi"/>
          <w:color w:val="000000"/>
        </w:rPr>
        <w:t xml:space="preserve"> </w:t>
      </w:r>
      <w:r w:rsidRPr="00F24874" w:rsidR="008E4A9B">
        <w:rPr>
          <w:rFonts w:asciiTheme="minorHAnsi" w:hAnsiTheme="minorHAnsi" w:cstheme="minorHAnsi"/>
          <w:color w:val="000000"/>
        </w:rPr>
        <w:t xml:space="preserve">which </w:t>
      </w:r>
      <w:r w:rsidRPr="00F24874">
        <w:rPr>
          <w:rFonts w:asciiTheme="minorHAnsi" w:hAnsiTheme="minorHAnsi" w:cstheme="minorHAnsi"/>
          <w:color w:val="000000"/>
        </w:rPr>
        <w:t>contribut</w:t>
      </w:r>
      <w:r w:rsidRPr="00F24874" w:rsidR="008E4A9B">
        <w:rPr>
          <w:rFonts w:asciiTheme="minorHAnsi" w:hAnsiTheme="minorHAnsi" w:cstheme="minorHAnsi"/>
          <w:color w:val="000000"/>
        </w:rPr>
        <w:t>es</w:t>
      </w:r>
      <w:r w:rsidRPr="00F24874">
        <w:rPr>
          <w:rFonts w:asciiTheme="minorHAnsi" w:hAnsiTheme="minorHAnsi" w:cstheme="minorHAnsi"/>
          <w:color w:val="000000"/>
        </w:rPr>
        <w:t xml:space="preserve"> to the final grade of the qualification</w:t>
      </w:r>
      <w:r w:rsidRPr="00F24874" w:rsidR="008E4A9B">
        <w:rPr>
          <w:rFonts w:asciiTheme="minorHAnsi" w:hAnsiTheme="minorHAnsi" w:cstheme="minorHAnsi"/>
          <w:color w:val="000000"/>
        </w:rPr>
        <w:t>,</w:t>
      </w:r>
      <w:r w:rsidRPr="00F24874">
        <w:rPr>
          <w:rFonts w:asciiTheme="minorHAnsi" w:hAnsiTheme="minorHAnsi" w:cstheme="minorHAnsi"/>
          <w:color w:val="000000"/>
        </w:rPr>
        <w:t xml:space="preserve"> not conducted according to the </w:t>
      </w:r>
      <w:r w:rsidRPr="00F24874">
        <w:rPr>
          <w:rFonts w:asciiTheme="minorHAnsi" w:hAnsiTheme="minorHAnsi" w:cstheme="minorHAnsi"/>
          <w:color w:val="000000"/>
          <w:sz w:val="20"/>
          <w:szCs w:val="20"/>
        </w:rPr>
        <w:t>JCQ</w:t>
      </w:r>
      <w:r w:rsidRPr="00F24874">
        <w:rPr>
          <w:rFonts w:asciiTheme="minorHAnsi" w:hAnsiTheme="minorHAnsi" w:cstheme="minorHAnsi"/>
          <w:color w:val="000000"/>
        </w:rPr>
        <w:t xml:space="preserve">/awarding body </w:t>
      </w:r>
      <w:proofErr w:type="gramStart"/>
      <w:r w:rsidRPr="00F24874">
        <w:rPr>
          <w:rFonts w:asciiTheme="minorHAnsi" w:hAnsiTheme="minorHAnsi" w:cstheme="minorHAnsi"/>
          <w:color w:val="000000"/>
        </w:rPr>
        <w:t>instructions</w:t>
      </w:r>
      <w:proofErr w:type="gramEnd"/>
    </w:p>
    <w:p w:rsidRPr="00F24874" w:rsidR="00202AFA" w:rsidP="00F642BC" w:rsidRDefault="00202AFA" w14:paraId="47F5AF9F" w14:textId="4FD37EE4">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w:t>
      </w:r>
      <w:r w:rsidRPr="00F24874" w:rsidR="00F306CA">
        <w:rPr>
          <w:rFonts w:asciiTheme="minorHAnsi" w:hAnsiTheme="minorHAnsi" w:cstheme="minorHAnsi"/>
          <w:color w:val="000000"/>
        </w:rPr>
        <w:t>he</w:t>
      </w:r>
      <w:r w:rsidRPr="00F24874">
        <w:rPr>
          <w:rFonts w:asciiTheme="minorHAnsi" w:hAnsiTheme="minorHAnsi" w:cstheme="minorHAnsi"/>
          <w:color w:val="000000"/>
        </w:rPr>
        <w:t xml:space="preserve"> marking of an </w:t>
      </w:r>
      <w:r w:rsidRPr="00F24874" w:rsidR="00BA2E4A">
        <w:rPr>
          <w:rFonts w:asciiTheme="minorHAnsi" w:hAnsiTheme="minorHAnsi" w:cstheme="minorHAnsi"/>
          <w:color w:val="000000"/>
        </w:rPr>
        <w:t xml:space="preserve">internal </w:t>
      </w:r>
      <w:r w:rsidRPr="00F24874">
        <w:rPr>
          <w:rFonts w:asciiTheme="minorHAnsi" w:hAnsiTheme="minorHAnsi" w:cstheme="minorHAnsi"/>
          <w:color w:val="000000"/>
        </w:rPr>
        <w:t>assessment</w:t>
      </w:r>
      <w:r w:rsidRPr="00F24874" w:rsidR="008E4A9B">
        <w:rPr>
          <w:rFonts w:asciiTheme="minorHAnsi" w:hAnsiTheme="minorHAnsi" w:cstheme="minorHAnsi"/>
          <w:color w:val="000000"/>
        </w:rPr>
        <w:t xml:space="preserve">, which </w:t>
      </w:r>
      <w:r w:rsidRPr="00F24874" w:rsidR="003760E1">
        <w:rPr>
          <w:rFonts w:asciiTheme="minorHAnsi" w:hAnsiTheme="minorHAnsi" w:cstheme="minorHAnsi"/>
          <w:color w:val="000000"/>
        </w:rPr>
        <w:t>contribut</w:t>
      </w:r>
      <w:r w:rsidRPr="00F24874" w:rsidR="008E4A9B">
        <w:rPr>
          <w:rFonts w:asciiTheme="minorHAnsi" w:hAnsiTheme="minorHAnsi" w:cstheme="minorHAnsi"/>
          <w:color w:val="000000"/>
        </w:rPr>
        <w:t>es</w:t>
      </w:r>
      <w:r w:rsidRPr="00F24874" w:rsidR="003760E1">
        <w:rPr>
          <w:rFonts w:asciiTheme="minorHAnsi" w:hAnsiTheme="minorHAnsi" w:cstheme="minorHAnsi"/>
          <w:color w:val="000000"/>
        </w:rPr>
        <w:t xml:space="preserve"> to the final grade of the qualification</w:t>
      </w:r>
      <w:r w:rsidRPr="00F24874" w:rsidR="008E4A9B">
        <w:rPr>
          <w:rFonts w:asciiTheme="minorHAnsi" w:hAnsiTheme="minorHAnsi" w:cstheme="minorHAnsi"/>
          <w:color w:val="000000"/>
        </w:rPr>
        <w:t>,</w:t>
      </w:r>
      <w:r w:rsidRPr="00F24874" w:rsidR="003760E1">
        <w:rPr>
          <w:rFonts w:asciiTheme="minorHAnsi" w:hAnsiTheme="minorHAnsi" w:cstheme="minorHAnsi"/>
          <w:color w:val="000000"/>
        </w:rPr>
        <w:t xml:space="preserve"> not undertaken according to the requirements of the awarding body (</w:t>
      </w:r>
      <w:r w:rsidRPr="00F24874" w:rsidR="00155584">
        <w:rPr>
          <w:rFonts w:asciiTheme="minorHAnsi" w:hAnsiTheme="minorHAnsi" w:cstheme="minorHAnsi"/>
          <w:color w:val="000000"/>
        </w:rPr>
        <w:t xml:space="preserve">complainant should </w:t>
      </w:r>
      <w:r w:rsidRPr="00F24874" w:rsidR="003760E1">
        <w:rPr>
          <w:rFonts w:asciiTheme="minorHAnsi" w:hAnsiTheme="minorHAnsi" w:cstheme="minorHAnsi"/>
          <w:color w:val="000000"/>
        </w:rPr>
        <w:t xml:space="preserve">refer to the centre’s </w:t>
      </w:r>
      <w:r w:rsidRPr="00F24874" w:rsidR="003760E1">
        <w:rPr>
          <w:rFonts w:asciiTheme="minorHAnsi" w:hAnsiTheme="minorHAnsi" w:cstheme="minorHAnsi"/>
          <w:i/>
          <w:color w:val="000000"/>
        </w:rPr>
        <w:t>internal appeals procedure</w:t>
      </w:r>
      <w:r w:rsidRPr="00F24874" w:rsidR="003760E1">
        <w:rPr>
          <w:rFonts w:asciiTheme="minorHAnsi" w:hAnsiTheme="minorHAnsi" w:cstheme="minorHAnsi"/>
          <w:color w:val="000000"/>
        </w:rPr>
        <w:t>)</w:t>
      </w:r>
    </w:p>
    <w:p w:rsidRPr="00F24874" w:rsidR="00BA2E4A" w:rsidP="00F642BC" w:rsidRDefault="0069792B" w14:paraId="2B39EF98" w14:textId="77777777">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Centre f</w:t>
      </w:r>
      <w:r w:rsidRPr="00F24874" w:rsidR="00F306CA">
        <w:rPr>
          <w:rFonts w:asciiTheme="minorHAnsi" w:hAnsiTheme="minorHAnsi" w:cstheme="minorHAnsi"/>
          <w:color w:val="000000"/>
        </w:rPr>
        <w:t>ail</w:t>
      </w:r>
      <w:r w:rsidRPr="00F24874" w:rsidR="008E4A9B">
        <w:rPr>
          <w:rFonts w:asciiTheme="minorHAnsi" w:hAnsiTheme="minorHAnsi" w:cstheme="minorHAnsi"/>
          <w:color w:val="000000"/>
        </w:rPr>
        <w:t>s</w:t>
      </w:r>
      <w:r w:rsidRPr="00F24874" w:rsidR="00F306CA">
        <w:rPr>
          <w:rFonts w:asciiTheme="minorHAnsi" w:hAnsiTheme="minorHAnsi" w:cstheme="minorHAnsi"/>
          <w:color w:val="000000"/>
        </w:rPr>
        <w:t xml:space="preserve"> to adhere to </w:t>
      </w:r>
      <w:r w:rsidRPr="00F24874">
        <w:rPr>
          <w:rFonts w:asciiTheme="minorHAnsi" w:hAnsiTheme="minorHAnsi" w:cstheme="minorHAnsi"/>
          <w:color w:val="000000"/>
        </w:rPr>
        <w:t>its</w:t>
      </w:r>
      <w:r w:rsidRPr="00F24874" w:rsidR="008E4A9B">
        <w:rPr>
          <w:rFonts w:asciiTheme="minorHAnsi" w:hAnsiTheme="minorHAnsi" w:cstheme="minorHAnsi"/>
          <w:color w:val="000000"/>
        </w:rPr>
        <w:t xml:space="preserve"> </w:t>
      </w:r>
      <w:r w:rsidRPr="00F24874" w:rsidR="00F306CA">
        <w:rPr>
          <w:rFonts w:asciiTheme="minorHAnsi" w:hAnsiTheme="minorHAnsi" w:cstheme="minorHAnsi"/>
          <w:i/>
          <w:color w:val="000000"/>
        </w:rPr>
        <w:t xml:space="preserve">internal appeals </w:t>
      </w:r>
      <w:proofErr w:type="gramStart"/>
      <w:r w:rsidRPr="00F24874" w:rsidR="00F306CA">
        <w:rPr>
          <w:rFonts w:asciiTheme="minorHAnsi" w:hAnsiTheme="minorHAnsi" w:cstheme="minorHAnsi"/>
          <w:i/>
          <w:color w:val="000000"/>
        </w:rPr>
        <w:t>procedure</w:t>
      </w:r>
      <w:proofErr w:type="gramEnd"/>
    </w:p>
    <w:p w:rsidRPr="00F24874" w:rsidR="008E4A9B" w:rsidP="00F642BC" w:rsidRDefault="0069792B" w14:paraId="5C77A307" w14:textId="593040F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not </w:t>
      </w:r>
      <w:r w:rsidRPr="00F24874">
        <w:rPr>
          <w:rFonts w:asciiTheme="minorHAnsi" w:hAnsiTheme="minorHAnsi" w:cstheme="minorHAnsi"/>
        </w:rPr>
        <w:t xml:space="preserve">informed of </w:t>
      </w:r>
      <w:r w:rsidRPr="00F24874" w:rsidR="00345E7A">
        <w:rPr>
          <w:rFonts w:asciiTheme="minorHAnsi" w:hAnsiTheme="minorHAnsi" w:cstheme="minorHAnsi"/>
        </w:rPr>
        <w:t>his/her</w:t>
      </w:r>
      <w:r w:rsidRPr="00F24874">
        <w:rPr>
          <w:rFonts w:asciiTheme="minorHAnsi" w:hAnsiTheme="minorHAnsi" w:cstheme="minorHAnsi"/>
        </w:rPr>
        <w:t xml:space="preserve"> centre assessed marks prior to marks being su</w:t>
      </w:r>
      <w:r w:rsidRPr="00F24874" w:rsidR="00086102">
        <w:rPr>
          <w:rFonts w:asciiTheme="minorHAnsi" w:hAnsiTheme="minorHAnsi" w:cstheme="minorHAnsi"/>
        </w:rPr>
        <w:t xml:space="preserve">bmitted to the awarding </w:t>
      </w:r>
      <w:proofErr w:type="gramStart"/>
      <w:r w:rsidRPr="00F24874" w:rsidR="00086102">
        <w:rPr>
          <w:rFonts w:asciiTheme="minorHAnsi" w:hAnsiTheme="minorHAnsi" w:cstheme="minorHAnsi"/>
        </w:rPr>
        <w:t>body</w:t>
      </w:r>
      <w:proofErr w:type="gramEnd"/>
    </w:p>
    <w:p w:rsidRPr="00F24874" w:rsidR="00D146F1" w:rsidP="00F642BC" w:rsidRDefault="008E4A9B" w14:paraId="74B63D99" w14:textId="68A97135">
      <w:pPr>
        <w:pStyle w:val="ListParagraph"/>
        <w:numPr>
          <w:ilvl w:val="0"/>
          <w:numId w:val="10"/>
        </w:numPr>
        <w:autoSpaceDE w:val="0"/>
        <w:autoSpaceDN w:val="0"/>
        <w:adjustRightInd w:val="0"/>
        <w:spacing w:line="276" w:lineRule="auto"/>
        <w:jc w:val="both"/>
        <w:rPr>
          <w:rFonts w:asciiTheme="minorHAnsi" w:hAnsiTheme="minorHAnsi" w:cstheme="minorHAnsi"/>
          <w:b/>
          <w:i/>
          <w:color w:val="000000"/>
        </w:rPr>
      </w:pPr>
      <w:r w:rsidRPr="00F24874">
        <w:rPr>
          <w:rFonts w:asciiTheme="minorHAnsi" w:hAnsiTheme="minorHAnsi" w:cstheme="minorHAnsi"/>
        </w:rPr>
        <w:t xml:space="preserve">Candidate </w:t>
      </w:r>
      <w:r w:rsidRPr="00F24874" w:rsidR="0069792B">
        <w:rPr>
          <w:rFonts w:asciiTheme="minorHAnsi" w:hAnsiTheme="minorHAnsi" w:cstheme="minorHAnsi"/>
        </w:rPr>
        <w:t xml:space="preserve">not informed </w:t>
      </w:r>
      <w:r w:rsidRPr="00F24874">
        <w:rPr>
          <w:rFonts w:asciiTheme="minorHAnsi" w:hAnsiTheme="minorHAnsi" w:cstheme="minorHAnsi"/>
        </w:rPr>
        <w:t xml:space="preserve">of his/her centre assessed marks </w:t>
      </w:r>
      <w:r w:rsidRPr="00F24874" w:rsidR="0069792B">
        <w:rPr>
          <w:rFonts w:asciiTheme="minorHAnsi" w:hAnsiTheme="minorHAnsi" w:cstheme="minorHAnsi"/>
        </w:rPr>
        <w:t xml:space="preserve">in sufficient time to request/appeal a review of marking prior to marks being submitted to the awarding </w:t>
      </w:r>
      <w:proofErr w:type="gramStart"/>
      <w:r w:rsidRPr="00F24874" w:rsidR="0069792B">
        <w:rPr>
          <w:rFonts w:asciiTheme="minorHAnsi" w:hAnsiTheme="minorHAnsi" w:cstheme="minorHAnsi"/>
        </w:rPr>
        <w:t>body</w:t>
      </w:r>
      <w:proofErr w:type="gramEnd"/>
    </w:p>
    <w:p w:rsidRPr="00F24874" w:rsidR="008E4A9B" w:rsidP="00F642BC" w:rsidRDefault="008E4A9B" w14:paraId="0E6612AB" w14:textId="77777777">
      <w:pPr>
        <w:pStyle w:val="ListParagraph"/>
        <w:numPr>
          <w:ilvl w:val="0"/>
          <w:numId w:val="10"/>
        </w:numPr>
        <w:autoSpaceDE w:val="0"/>
        <w:autoSpaceDN w:val="0"/>
        <w:adjustRightInd w:val="0"/>
        <w:spacing w:line="276" w:lineRule="auto"/>
        <w:jc w:val="both"/>
        <w:rPr>
          <w:rFonts w:asciiTheme="minorHAnsi" w:hAnsiTheme="minorHAnsi" w:cstheme="minorHAnsi"/>
          <w:b/>
          <w:i/>
          <w:color w:val="000000"/>
        </w:rPr>
      </w:pPr>
      <w:r w:rsidRPr="00F24874">
        <w:rPr>
          <w:rFonts w:asciiTheme="minorHAnsi" w:hAnsiTheme="minorHAnsi" w:cstheme="minorHAnsi"/>
        </w:rPr>
        <w:t xml:space="preserve">Candidate not given sufficient time to review materials to make a decision whether to request a review of centre assessed </w:t>
      </w:r>
      <w:proofErr w:type="gramStart"/>
      <w:r w:rsidRPr="00F24874">
        <w:rPr>
          <w:rFonts w:asciiTheme="minorHAnsi" w:hAnsiTheme="minorHAnsi" w:cstheme="minorHAnsi"/>
        </w:rPr>
        <w:t>marks</w:t>
      </w:r>
      <w:proofErr w:type="gramEnd"/>
      <w:r w:rsidRPr="00F24874">
        <w:rPr>
          <w:rFonts w:asciiTheme="minorHAnsi" w:hAnsiTheme="minorHAnsi" w:cstheme="minorHAnsi"/>
        </w:rPr>
        <w:t xml:space="preserve"> </w:t>
      </w:r>
    </w:p>
    <w:p w:rsidRPr="00F24874" w:rsidR="00D146F1" w:rsidP="00134173" w:rsidRDefault="00D146F1" w14:paraId="7CE6D5CD" w14:textId="77777777">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Access arrangements</w:t>
      </w:r>
    </w:p>
    <w:p w:rsidRPr="00F24874" w:rsidR="002D2DEF" w:rsidP="00F642BC" w:rsidRDefault="002D2DEF" w14:paraId="3EA515B4" w14:textId="77777777">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 xml:space="preserve">Candidate not assessed by the centre’s appointed </w:t>
      </w:r>
      <w:proofErr w:type="gramStart"/>
      <w:r w:rsidRPr="00F24874">
        <w:rPr>
          <w:rFonts w:asciiTheme="minorHAnsi" w:hAnsiTheme="minorHAnsi" w:cstheme="minorHAnsi"/>
          <w:color w:val="000000"/>
          <w:szCs w:val="24"/>
        </w:rPr>
        <w:t>assessor</w:t>
      </w:r>
      <w:proofErr w:type="gramEnd"/>
    </w:p>
    <w:p w:rsidRPr="00F24874" w:rsidR="000A299E" w:rsidP="000A299E" w:rsidRDefault="00830017" w14:paraId="10C70304" w14:textId="77777777">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invol</w:t>
      </w:r>
      <w:r w:rsidRPr="00F24874" w:rsidR="00CB15CC">
        <w:rPr>
          <w:rFonts w:asciiTheme="minorHAnsi" w:hAnsiTheme="minorHAnsi" w:cstheme="minorHAnsi"/>
          <w:color w:val="000000"/>
          <w:szCs w:val="24"/>
        </w:rPr>
        <w:t>v</w:t>
      </w:r>
      <w:r w:rsidRPr="00F24874">
        <w:rPr>
          <w:rFonts w:asciiTheme="minorHAnsi" w:hAnsiTheme="minorHAnsi" w:cstheme="minorHAnsi"/>
          <w:color w:val="000000"/>
          <w:szCs w:val="24"/>
        </w:rPr>
        <w:t>ed in decisions made</w:t>
      </w:r>
      <w:r w:rsidRPr="00F24874" w:rsidR="008D21F5">
        <w:rPr>
          <w:rFonts w:asciiTheme="minorHAnsi" w:hAnsiTheme="minorHAnsi" w:cstheme="minorHAnsi"/>
          <w:color w:val="000000"/>
          <w:szCs w:val="24"/>
        </w:rPr>
        <w:t xml:space="preserve"> regarding his/her access </w:t>
      </w:r>
      <w:proofErr w:type="gramStart"/>
      <w:r w:rsidRPr="00F24874" w:rsidR="008D21F5">
        <w:rPr>
          <w:rFonts w:asciiTheme="minorHAnsi" w:hAnsiTheme="minorHAnsi" w:cstheme="minorHAnsi"/>
          <w:color w:val="000000"/>
          <w:szCs w:val="24"/>
        </w:rPr>
        <w:t>arrangements</w:t>
      </w:r>
      <w:proofErr w:type="gramEnd"/>
    </w:p>
    <w:p w:rsidRPr="00F24874" w:rsidR="004414DB" w:rsidP="000A299E" w:rsidRDefault="00155584" w14:paraId="617AFF12" w14:textId="698790B3">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rPr>
        <w:lastRenderedPageBreak/>
        <w:t xml:space="preserve">Candidate did not consent to personal data being shared electronically (by the non-acquisition of a signed </w:t>
      </w:r>
      <w:r w:rsidRPr="00F24874" w:rsidR="004414DB">
        <w:rPr>
          <w:rFonts w:asciiTheme="minorHAnsi" w:hAnsiTheme="minorHAnsi" w:cstheme="minorHAnsi"/>
          <w:sz w:val="20"/>
          <w:szCs w:val="20"/>
        </w:rPr>
        <w:t xml:space="preserve">data protection notice/candidate data personal consent form </w:t>
      </w:r>
    </w:p>
    <w:p w:rsidRPr="00F24874" w:rsidR="00830017" w:rsidP="0099252A" w:rsidRDefault="00830017" w14:paraId="7ECD1D03" w14:textId="46983FF0">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informed/adequately informed</w:t>
      </w:r>
      <w:r w:rsidRPr="00F24874" w:rsidR="00CB15CC">
        <w:rPr>
          <w:rFonts w:asciiTheme="minorHAnsi" w:hAnsiTheme="minorHAnsi" w:cstheme="minorHAnsi"/>
          <w:color w:val="000000"/>
          <w:szCs w:val="24"/>
        </w:rPr>
        <w:t xml:space="preserve"> of the arrangements in place and the subjects or components of subjects where the arrangements </w:t>
      </w:r>
      <w:r w:rsidRPr="00F24874" w:rsidR="00136AC1">
        <w:rPr>
          <w:rFonts w:asciiTheme="minorHAnsi" w:hAnsiTheme="minorHAnsi" w:cstheme="minorHAnsi"/>
          <w:color w:val="000000"/>
          <w:szCs w:val="24"/>
        </w:rPr>
        <w:t>would</w:t>
      </w:r>
      <w:r w:rsidRPr="00F24874" w:rsidR="008458D8">
        <w:rPr>
          <w:rFonts w:asciiTheme="minorHAnsi" w:hAnsiTheme="minorHAnsi" w:cstheme="minorHAnsi"/>
          <w:color w:val="000000"/>
          <w:szCs w:val="24"/>
        </w:rPr>
        <w:t xml:space="preserve"> </w:t>
      </w:r>
      <w:r w:rsidRPr="00F24874" w:rsidR="00CB15CC">
        <w:rPr>
          <w:rFonts w:asciiTheme="minorHAnsi" w:hAnsiTheme="minorHAnsi" w:cstheme="minorHAnsi"/>
          <w:color w:val="000000"/>
          <w:szCs w:val="24"/>
        </w:rPr>
        <w:t xml:space="preserve">not </w:t>
      </w:r>
      <w:proofErr w:type="gramStart"/>
      <w:r w:rsidRPr="00F24874" w:rsidR="00CB15CC">
        <w:rPr>
          <w:rFonts w:asciiTheme="minorHAnsi" w:hAnsiTheme="minorHAnsi" w:cstheme="minorHAnsi"/>
          <w:color w:val="000000"/>
          <w:szCs w:val="24"/>
        </w:rPr>
        <w:t>apply</w:t>
      </w:r>
      <w:proofErr w:type="gramEnd"/>
    </w:p>
    <w:p w:rsidRPr="00F24874" w:rsidR="002D2DEF" w:rsidP="00F642BC" w:rsidRDefault="002D2DEF" w14:paraId="1DDEE9CA" w14:textId="77777777">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 xml:space="preserve">Exam information not appropriately adapted for a disabled candidate to access </w:t>
      </w:r>
      <w:proofErr w:type="gramStart"/>
      <w:r w:rsidRPr="00F24874">
        <w:rPr>
          <w:rFonts w:asciiTheme="minorHAnsi" w:hAnsiTheme="minorHAnsi" w:cstheme="minorHAnsi"/>
          <w:color w:val="000000"/>
          <w:szCs w:val="24"/>
        </w:rPr>
        <w:t>it</w:t>
      </w:r>
      <w:proofErr w:type="gramEnd"/>
    </w:p>
    <w:p w:rsidRPr="00F24874" w:rsidR="002D2DEF" w:rsidP="00F642BC" w:rsidRDefault="002D2DEF" w14:paraId="0BBB9ADD" w14:textId="77777777">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Adapted equipment put in place failed during exam/</w:t>
      </w:r>
      <w:proofErr w:type="gramStart"/>
      <w:r w:rsidRPr="00F24874">
        <w:rPr>
          <w:rFonts w:asciiTheme="minorHAnsi" w:hAnsiTheme="minorHAnsi" w:cstheme="minorHAnsi"/>
          <w:color w:val="000000"/>
          <w:szCs w:val="24"/>
        </w:rPr>
        <w:t>assessment</w:t>
      </w:r>
      <w:proofErr w:type="gramEnd"/>
    </w:p>
    <w:p w:rsidRPr="00F24874" w:rsidR="00FD5F6A" w:rsidP="00F642BC" w:rsidRDefault="008D21F5" w14:paraId="3730D7C5" w14:textId="77777777">
      <w:pPr>
        <w:pStyle w:val="ListParagraph"/>
        <w:numPr>
          <w:ilvl w:val="0"/>
          <w:numId w:val="32"/>
        </w:numPr>
        <w:autoSpaceDE w:val="0"/>
        <w:autoSpaceDN w:val="0"/>
        <w:adjustRightInd w:val="0"/>
        <w:spacing w:line="276" w:lineRule="auto"/>
        <w:jc w:val="both"/>
        <w:rPr>
          <w:rFonts w:asciiTheme="minorHAnsi" w:hAnsiTheme="minorHAnsi" w:cstheme="minorHAnsi"/>
          <w:i/>
          <w:color w:val="000000"/>
          <w:szCs w:val="24"/>
        </w:rPr>
      </w:pPr>
      <w:r w:rsidRPr="00F24874">
        <w:rPr>
          <w:rFonts w:asciiTheme="minorHAnsi" w:hAnsiTheme="minorHAnsi" w:cstheme="minorHAnsi"/>
          <w:color w:val="000000"/>
          <w:szCs w:val="24"/>
        </w:rPr>
        <w:t>A</w:t>
      </w:r>
      <w:r w:rsidRPr="00F24874" w:rsidR="00345E7A">
        <w:rPr>
          <w:rFonts w:asciiTheme="minorHAnsi" w:hAnsiTheme="minorHAnsi" w:cstheme="minorHAnsi"/>
          <w:color w:val="000000"/>
          <w:szCs w:val="24"/>
        </w:rPr>
        <w:t>pproved a</w:t>
      </w:r>
      <w:r w:rsidRPr="00F24874">
        <w:rPr>
          <w:rFonts w:asciiTheme="minorHAnsi" w:hAnsiTheme="minorHAnsi" w:cstheme="minorHAnsi"/>
          <w:color w:val="000000"/>
          <w:szCs w:val="24"/>
        </w:rPr>
        <w:t>ccess arrangement</w:t>
      </w:r>
      <w:r w:rsidRPr="00F24874" w:rsidR="00345E7A">
        <w:rPr>
          <w:rFonts w:asciiTheme="minorHAnsi" w:hAnsiTheme="minorHAnsi" w:cstheme="minorHAnsi"/>
          <w:color w:val="000000"/>
          <w:szCs w:val="24"/>
        </w:rPr>
        <w:t>(</w:t>
      </w:r>
      <w:r w:rsidRPr="00F24874">
        <w:rPr>
          <w:rFonts w:asciiTheme="minorHAnsi" w:hAnsiTheme="minorHAnsi" w:cstheme="minorHAnsi"/>
          <w:color w:val="000000"/>
          <w:szCs w:val="24"/>
        </w:rPr>
        <w:t>s</w:t>
      </w:r>
      <w:r w:rsidRPr="00F24874" w:rsidR="00345E7A">
        <w:rPr>
          <w:rFonts w:asciiTheme="minorHAnsi" w:hAnsiTheme="minorHAnsi" w:cstheme="minorHAnsi"/>
          <w:color w:val="000000"/>
          <w:szCs w:val="24"/>
        </w:rPr>
        <w:t>)</w:t>
      </w:r>
      <w:r w:rsidRPr="00F24874">
        <w:rPr>
          <w:rFonts w:asciiTheme="minorHAnsi" w:hAnsiTheme="minorHAnsi" w:cstheme="minorHAnsi"/>
          <w:color w:val="000000"/>
          <w:szCs w:val="24"/>
        </w:rPr>
        <w:t xml:space="preserve"> not put in place </w:t>
      </w:r>
      <w:r w:rsidRPr="00F24874" w:rsidR="00345E7A">
        <w:rPr>
          <w:rFonts w:asciiTheme="minorHAnsi" w:hAnsiTheme="minorHAnsi" w:cstheme="minorHAnsi"/>
          <w:color w:val="000000"/>
          <w:szCs w:val="24"/>
        </w:rPr>
        <w:t>at the time of an exam/</w:t>
      </w:r>
      <w:proofErr w:type="gramStart"/>
      <w:r w:rsidRPr="00F24874" w:rsidR="00345E7A">
        <w:rPr>
          <w:rFonts w:asciiTheme="minorHAnsi" w:hAnsiTheme="minorHAnsi" w:cstheme="minorHAnsi"/>
          <w:color w:val="000000"/>
          <w:szCs w:val="24"/>
        </w:rPr>
        <w:t>assessment</w:t>
      </w:r>
      <w:proofErr w:type="gramEnd"/>
      <w:r w:rsidRPr="00F24874" w:rsidR="00345E7A">
        <w:rPr>
          <w:rFonts w:asciiTheme="minorHAnsi" w:hAnsiTheme="minorHAnsi" w:cstheme="minorHAnsi"/>
          <w:color w:val="000000"/>
          <w:szCs w:val="24"/>
        </w:rPr>
        <w:t xml:space="preserve"> </w:t>
      </w:r>
    </w:p>
    <w:p w:rsidRPr="00F24874" w:rsidR="002D2DEF" w:rsidP="00F642BC" w:rsidRDefault="002D2DEF" w14:paraId="67D25EFB" w14:textId="4768FA09">
      <w:pPr>
        <w:pStyle w:val="ListParagraph"/>
        <w:numPr>
          <w:ilvl w:val="0"/>
          <w:numId w:val="32"/>
        </w:numPr>
        <w:autoSpaceDE w:val="0"/>
        <w:autoSpaceDN w:val="0"/>
        <w:adjustRightInd w:val="0"/>
        <w:spacing w:line="276" w:lineRule="auto"/>
        <w:jc w:val="both"/>
        <w:rPr>
          <w:rFonts w:asciiTheme="minorHAnsi" w:hAnsiTheme="minorHAnsi" w:cstheme="minorHAnsi"/>
          <w:i/>
          <w:color w:val="000000"/>
          <w:szCs w:val="24"/>
        </w:rPr>
      </w:pPr>
      <w:r w:rsidRPr="00F24874">
        <w:rPr>
          <w:rFonts w:asciiTheme="minorHAnsi" w:hAnsiTheme="minorHAnsi" w:cstheme="minorHAnsi"/>
          <w:color w:val="000000"/>
          <w:szCs w:val="24"/>
        </w:rPr>
        <w:t xml:space="preserve">Appropriate arrangements not put in place </w:t>
      </w:r>
      <w:r w:rsidRPr="00F24874" w:rsidR="00136AC1">
        <w:rPr>
          <w:rFonts w:asciiTheme="minorHAnsi" w:hAnsiTheme="minorHAnsi" w:cstheme="minorHAnsi"/>
          <w:color w:val="000000"/>
          <w:szCs w:val="24"/>
        </w:rPr>
        <w:t xml:space="preserve">at the time of </w:t>
      </w:r>
      <w:r w:rsidRPr="00F24874" w:rsidR="00155584">
        <w:rPr>
          <w:rFonts w:asciiTheme="minorHAnsi" w:hAnsiTheme="minorHAnsi" w:cstheme="minorHAnsi"/>
          <w:color w:val="000000"/>
          <w:szCs w:val="24"/>
        </w:rPr>
        <w:t>an</w:t>
      </w:r>
      <w:r w:rsidRPr="00F24874" w:rsidR="00BA2E4A">
        <w:rPr>
          <w:rFonts w:asciiTheme="minorHAnsi" w:hAnsiTheme="minorHAnsi" w:cstheme="minorHAnsi"/>
          <w:color w:val="000000"/>
          <w:szCs w:val="24"/>
        </w:rPr>
        <w:t xml:space="preserve"> </w:t>
      </w:r>
      <w:r w:rsidRPr="00F24874" w:rsidR="00345E7A">
        <w:rPr>
          <w:rFonts w:asciiTheme="minorHAnsi" w:hAnsiTheme="minorHAnsi" w:cstheme="minorHAnsi"/>
          <w:color w:val="000000"/>
          <w:szCs w:val="24"/>
        </w:rPr>
        <w:t>exam/</w:t>
      </w:r>
      <w:r w:rsidRPr="00F24874" w:rsidR="00136AC1">
        <w:rPr>
          <w:rFonts w:asciiTheme="minorHAnsi" w:hAnsiTheme="minorHAnsi" w:cstheme="minorHAnsi"/>
          <w:color w:val="000000"/>
          <w:szCs w:val="24"/>
        </w:rPr>
        <w:t xml:space="preserve">assessment </w:t>
      </w:r>
      <w:r w:rsidRPr="00F24874">
        <w:rPr>
          <w:rFonts w:asciiTheme="minorHAnsi" w:hAnsiTheme="minorHAnsi" w:cstheme="minorHAnsi"/>
          <w:color w:val="000000"/>
          <w:szCs w:val="24"/>
        </w:rPr>
        <w:t xml:space="preserve">as a consequence of a temporary injury or </w:t>
      </w:r>
      <w:proofErr w:type="gramStart"/>
      <w:r w:rsidRPr="00F24874">
        <w:rPr>
          <w:rFonts w:asciiTheme="minorHAnsi" w:hAnsiTheme="minorHAnsi" w:cstheme="minorHAnsi"/>
          <w:color w:val="000000"/>
          <w:szCs w:val="24"/>
        </w:rPr>
        <w:t>impairment</w:t>
      </w:r>
      <w:proofErr w:type="gramEnd"/>
    </w:p>
    <w:p w:rsidRPr="00F24874" w:rsidR="00D146F1" w:rsidP="00134173" w:rsidRDefault="00D146F1" w14:paraId="0C92A8CA" w14:textId="77777777">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Entries</w:t>
      </w:r>
    </w:p>
    <w:p w:rsidRPr="00F24874" w:rsidR="00155584" w:rsidP="00F642BC" w:rsidRDefault="002F729A" w14:paraId="71620C8B" w14:textId="77777777">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F</w:t>
      </w:r>
      <w:r w:rsidRPr="00F24874" w:rsidR="00155584">
        <w:rPr>
          <w:rFonts w:asciiTheme="minorHAnsi" w:hAnsiTheme="minorHAnsi" w:cstheme="minorHAnsi"/>
          <w:color w:val="000000"/>
        </w:rPr>
        <w:t>ailure to clearly explain a decision of early entry for a qualification to candidate</w:t>
      </w:r>
      <w:r w:rsidRPr="00F24874" w:rsidR="00EC269E">
        <w:rPr>
          <w:rFonts w:asciiTheme="minorHAnsi" w:hAnsiTheme="minorHAnsi" w:cstheme="minorHAnsi"/>
          <w:color w:val="000000"/>
        </w:rPr>
        <w:t xml:space="preserve"> (or parent/carer</w:t>
      </w:r>
      <w:r w:rsidRPr="00F24874" w:rsidR="00155584">
        <w:rPr>
          <w:rFonts w:asciiTheme="minorHAnsi" w:hAnsiTheme="minorHAnsi" w:cstheme="minorHAnsi"/>
          <w:color w:val="000000"/>
        </w:rPr>
        <w:t>)</w:t>
      </w:r>
    </w:p>
    <w:p w:rsidRPr="00F24874" w:rsidR="00345E7A" w:rsidP="00F642BC" w:rsidRDefault="00EC269E" w14:paraId="5988356B" w14:textId="77777777">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Candidate not entered/entered late (incurring a late entry fee) for a required exam/</w:t>
      </w:r>
      <w:proofErr w:type="gramStart"/>
      <w:r w:rsidRPr="00F24874">
        <w:rPr>
          <w:rFonts w:asciiTheme="minorHAnsi" w:hAnsiTheme="minorHAnsi" w:cstheme="minorHAnsi"/>
          <w:color w:val="000000"/>
        </w:rPr>
        <w:t>assessment</w:t>
      </w:r>
      <w:proofErr w:type="gramEnd"/>
    </w:p>
    <w:p w:rsidRPr="00F24874" w:rsidR="00EC269E" w:rsidP="00F642BC" w:rsidRDefault="00EC269E" w14:paraId="59762CB3" w14:textId="77777777">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entered for </w:t>
      </w:r>
      <w:r w:rsidRPr="00F24874" w:rsidR="00345E7A">
        <w:rPr>
          <w:rFonts w:asciiTheme="minorHAnsi" w:hAnsiTheme="minorHAnsi" w:cstheme="minorHAnsi"/>
          <w:color w:val="000000"/>
        </w:rPr>
        <w:t>a</w:t>
      </w:r>
      <w:r w:rsidRPr="00F24874">
        <w:rPr>
          <w:rFonts w:asciiTheme="minorHAnsi" w:hAnsiTheme="minorHAnsi" w:cstheme="minorHAnsi"/>
          <w:color w:val="000000"/>
        </w:rPr>
        <w:t xml:space="preserve"> wrong exam/</w:t>
      </w:r>
      <w:proofErr w:type="gramStart"/>
      <w:r w:rsidRPr="00F24874">
        <w:rPr>
          <w:rFonts w:asciiTheme="minorHAnsi" w:hAnsiTheme="minorHAnsi" w:cstheme="minorHAnsi"/>
          <w:color w:val="000000"/>
        </w:rPr>
        <w:t>assessment</w:t>
      </w:r>
      <w:proofErr w:type="gramEnd"/>
    </w:p>
    <w:p w:rsidRPr="00F24874" w:rsidR="008D21F5" w:rsidP="00F642BC" w:rsidRDefault="00EC269E" w14:paraId="259DBF46" w14:textId="77777777">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entered for </w:t>
      </w:r>
      <w:r w:rsidRPr="00F24874" w:rsidR="00345E7A">
        <w:rPr>
          <w:rFonts w:asciiTheme="minorHAnsi" w:hAnsiTheme="minorHAnsi" w:cstheme="minorHAnsi"/>
          <w:color w:val="000000"/>
        </w:rPr>
        <w:t>a</w:t>
      </w:r>
      <w:r w:rsidRPr="00F24874">
        <w:rPr>
          <w:rFonts w:asciiTheme="minorHAnsi" w:hAnsiTheme="minorHAnsi" w:cstheme="minorHAnsi"/>
          <w:color w:val="000000"/>
        </w:rPr>
        <w:t xml:space="preserve"> wrong tier of </w:t>
      </w:r>
      <w:proofErr w:type="gramStart"/>
      <w:r w:rsidRPr="00F24874">
        <w:rPr>
          <w:rFonts w:asciiTheme="minorHAnsi" w:hAnsiTheme="minorHAnsi" w:cstheme="minorHAnsi"/>
          <w:color w:val="000000"/>
        </w:rPr>
        <w:t>entry</w:t>
      </w:r>
      <w:proofErr w:type="gramEnd"/>
    </w:p>
    <w:p w:rsidRPr="00F24874" w:rsidR="00D146F1" w:rsidP="00134173" w:rsidRDefault="00D146F1" w14:paraId="6429B67C" w14:textId="77777777">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Conducting examinations</w:t>
      </w:r>
    </w:p>
    <w:p w:rsidRPr="00F24874" w:rsidR="002F729A" w:rsidP="00F642BC" w:rsidRDefault="002F729A" w14:paraId="2F4AA491" w14:textId="214D07CF">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Failure to </w:t>
      </w:r>
      <w:r w:rsidRPr="00F24874" w:rsidR="00345E7A">
        <w:rPr>
          <w:rFonts w:asciiTheme="minorHAnsi" w:hAnsiTheme="minorHAnsi" w:cstheme="minorHAnsi"/>
          <w:color w:val="000000"/>
        </w:rPr>
        <w:t>adequately brief</w:t>
      </w:r>
      <w:r w:rsidRPr="00F24874" w:rsidR="00BA2E4A">
        <w:rPr>
          <w:rFonts w:asciiTheme="minorHAnsi" w:hAnsiTheme="minorHAnsi" w:cstheme="minorHAnsi"/>
          <w:color w:val="000000"/>
        </w:rPr>
        <w:t xml:space="preserve"> </w:t>
      </w:r>
      <w:r w:rsidRPr="00F24874" w:rsidR="00796C9C">
        <w:rPr>
          <w:rFonts w:asciiTheme="minorHAnsi" w:hAnsiTheme="minorHAnsi" w:cstheme="minorHAnsi"/>
          <w:color w:val="000000"/>
        </w:rPr>
        <w:t xml:space="preserve">candidate </w:t>
      </w:r>
      <w:r w:rsidRPr="00F24874">
        <w:rPr>
          <w:rFonts w:asciiTheme="minorHAnsi" w:hAnsiTheme="minorHAnsi" w:cstheme="minorHAnsi"/>
          <w:color w:val="000000"/>
        </w:rPr>
        <w:t>o</w:t>
      </w:r>
      <w:r w:rsidRPr="00F24874" w:rsidR="00345E7A">
        <w:rPr>
          <w:rFonts w:asciiTheme="minorHAnsi" w:hAnsiTheme="minorHAnsi" w:cstheme="minorHAnsi"/>
          <w:color w:val="000000"/>
        </w:rPr>
        <w:t>n exam timetable/</w:t>
      </w:r>
      <w:r w:rsidRPr="00F24874" w:rsidR="001F4DD8">
        <w:rPr>
          <w:rFonts w:asciiTheme="minorHAnsi" w:hAnsiTheme="minorHAnsi" w:cstheme="minorHAnsi"/>
          <w:color w:val="000000"/>
        </w:rPr>
        <w:t xml:space="preserve">exam regulations prior to </w:t>
      </w:r>
      <w:r w:rsidRPr="00F24874">
        <w:rPr>
          <w:rFonts w:asciiTheme="minorHAnsi" w:hAnsiTheme="minorHAnsi" w:cstheme="minorHAnsi"/>
          <w:color w:val="000000"/>
        </w:rPr>
        <w:t xml:space="preserve">exam/assessment taking </w:t>
      </w:r>
      <w:proofErr w:type="gramStart"/>
      <w:r w:rsidRPr="00F24874">
        <w:rPr>
          <w:rFonts w:asciiTheme="minorHAnsi" w:hAnsiTheme="minorHAnsi" w:cstheme="minorHAnsi"/>
          <w:color w:val="000000"/>
        </w:rPr>
        <w:t>place</w:t>
      </w:r>
      <w:proofErr w:type="gramEnd"/>
    </w:p>
    <w:p w:rsidRPr="00F24874" w:rsidR="002F729A" w:rsidP="00F642BC" w:rsidRDefault="002F729A" w14:paraId="5D980945"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Room in which exam held did not provide candidate with appropriate conditions for taking the </w:t>
      </w:r>
      <w:proofErr w:type="gramStart"/>
      <w:r w:rsidRPr="00F24874">
        <w:rPr>
          <w:rFonts w:asciiTheme="minorHAnsi" w:hAnsiTheme="minorHAnsi" w:cstheme="minorHAnsi"/>
          <w:color w:val="000000"/>
        </w:rPr>
        <w:t>exa</w:t>
      </w:r>
      <w:r w:rsidRPr="00F24874" w:rsidR="00796C9C">
        <w:rPr>
          <w:rFonts w:asciiTheme="minorHAnsi" w:hAnsiTheme="minorHAnsi" w:cstheme="minorHAnsi"/>
          <w:color w:val="000000"/>
        </w:rPr>
        <w:t>m</w:t>
      </w:r>
      <w:proofErr w:type="gramEnd"/>
    </w:p>
    <w:p w:rsidRPr="00F24874" w:rsidR="002F729A" w:rsidP="00F642BC" w:rsidRDefault="00796C9C" w14:paraId="2CA8778E" w14:textId="22533873">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Inadequate invigilation in exam room</w:t>
      </w:r>
    </w:p>
    <w:p w:rsidRPr="00F24874" w:rsidR="00796C9C" w:rsidP="00F642BC" w:rsidRDefault="001F4DD8" w14:paraId="55FF541B"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Failure to conduct </w:t>
      </w:r>
      <w:r w:rsidRPr="00F24874" w:rsidR="00796C9C">
        <w:rPr>
          <w:rFonts w:asciiTheme="minorHAnsi" w:hAnsiTheme="minorHAnsi" w:cstheme="minorHAnsi"/>
          <w:color w:val="000000"/>
        </w:rPr>
        <w:t xml:space="preserve">exam according to the </w:t>
      </w:r>
      <w:proofErr w:type="gramStart"/>
      <w:r w:rsidRPr="00F24874" w:rsidR="00796C9C">
        <w:rPr>
          <w:rFonts w:asciiTheme="minorHAnsi" w:hAnsiTheme="minorHAnsi" w:cstheme="minorHAnsi"/>
          <w:color w:val="000000"/>
        </w:rPr>
        <w:t>regulations</w:t>
      </w:r>
      <w:proofErr w:type="gramEnd"/>
    </w:p>
    <w:p w:rsidRPr="00F24874" w:rsidR="00D146F1" w:rsidP="00F642BC" w:rsidRDefault="002D2DEF" w14:paraId="3F4A81A0" w14:textId="2633EB02">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Online system failed during </w:t>
      </w:r>
      <w:r w:rsidRPr="00F24874" w:rsidR="001533D9">
        <w:rPr>
          <w:rFonts w:asciiTheme="minorHAnsi" w:hAnsiTheme="minorHAnsi" w:cstheme="minorHAnsi"/>
          <w:color w:val="000000"/>
        </w:rPr>
        <w:t>(on</w:t>
      </w:r>
      <w:r w:rsidRPr="00F24874" w:rsidR="005F2826">
        <w:rPr>
          <w:rFonts w:asciiTheme="minorHAnsi" w:hAnsiTheme="minorHAnsi" w:cstheme="minorHAnsi"/>
          <w:color w:val="000000"/>
        </w:rPr>
        <w:t>-screen</w:t>
      </w:r>
      <w:r w:rsidRPr="00F24874" w:rsidR="001533D9">
        <w:rPr>
          <w:rFonts w:asciiTheme="minorHAnsi" w:hAnsiTheme="minorHAnsi" w:cstheme="minorHAnsi"/>
          <w:color w:val="000000"/>
        </w:rPr>
        <w:t xml:space="preserve">) </w:t>
      </w:r>
      <w:r w:rsidRPr="00F24874" w:rsidR="002F729A">
        <w:rPr>
          <w:rFonts w:asciiTheme="minorHAnsi" w:hAnsiTheme="minorHAnsi" w:cstheme="minorHAnsi"/>
          <w:color w:val="000000"/>
        </w:rPr>
        <w:t>exam/</w:t>
      </w:r>
      <w:proofErr w:type="gramStart"/>
      <w:r w:rsidRPr="00F24874">
        <w:rPr>
          <w:rFonts w:asciiTheme="minorHAnsi" w:hAnsiTheme="minorHAnsi" w:cstheme="minorHAnsi"/>
          <w:color w:val="000000"/>
        </w:rPr>
        <w:t>assessment</w:t>
      </w:r>
      <w:proofErr w:type="gramEnd"/>
    </w:p>
    <w:p w:rsidRPr="00F24874" w:rsidR="008D21F5" w:rsidP="00F642BC" w:rsidRDefault="008D21F5" w14:paraId="285BAD98"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Disruption during </w:t>
      </w:r>
      <w:r w:rsidRPr="00F24874" w:rsidR="002F729A">
        <w:rPr>
          <w:rFonts w:asciiTheme="minorHAnsi" w:hAnsiTheme="minorHAnsi" w:cstheme="minorHAnsi"/>
          <w:color w:val="000000"/>
        </w:rPr>
        <w:t>exam/</w:t>
      </w:r>
      <w:r w:rsidRPr="00F24874">
        <w:rPr>
          <w:rFonts w:asciiTheme="minorHAnsi" w:hAnsiTheme="minorHAnsi" w:cstheme="minorHAnsi"/>
          <w:color w:val="000000"/>
        </w:rPr>
        <w:t xml:space="preserve">assessment </w:t>
      </w:r>
    </w:p>
    <w:p w:rsidRPr="00F24874" w:rsidR="008D21F5" w:rsidP="00F642BC" w:rsidRDefault="008D21F5" w14:paraId="601F6B38"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Alleged</w:t>
      </w:r>
      <w:r w:rsidRPr="00F24874" w:rsidR="002F729A">
        <w:rPr>
          <w:rFonts w:asciiTheme="minorHAnsi" w:hAnsiTheme="minorHAnsi" w:cstheme="minorHAnsi"/>
          <w:color w:val="000000"/>
        </w:rPr>
        <w:t>, suspected or actual</w:t>
      </w:r>
      <w:r w:rsidRPr="00F24874">
        <w:rPr>
          <w:rFonts w:asciiTheme="minorHAnsi" w:hAnsiTheme="minorHAnsi" w:cstheme="minorHAnsi"/>
          <w:color w:val="000000"/>
        </w:rPr>
        <w:t xml:space="preserve"> malpractice incident not investigated/</w:t>
      </w:r>
      <w:proofErr w:type="gramStart"/>
      <w:r w:rsidRPr="00F24874">
        <w:rPr>
          <w:rFonts w:asciiTheme="minorHAnsi" w:hAnsiTheme="minorHAnsi" w:cstheme="minorHAnsi"/>
          <w:color w:val="000000"/>
        </w:rPr>
        <w:t>reported</w:t>
      </w:r>
      <w:proofErr w:type="gramEnd"/>
    </w:p>
    <w:p w:rsidRPr="00F24874" w:rsidR="00356850" w:rsidP="00356850" w:rsidRDefault="008D21F5" w14:paraId="79A06F18"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Eligible application</w:t>
      </w:r>
      <w:r w:rsidRPr="00F24874" w:rsidR="001F4DD8">
        <w:rPr>
          <w:rFonts w:asciiTheme="minorHAnsi" w:hAnsiTheme="minorHAnsi" w:cstheme="minorHAnsi"/>
          <w:color w:val="000000"/>
        </w:rPr>
        <w:t xml:space="preserve"> for </w:t>
      </w:r>
      <w:r w:rsidRPr="00F24874" w:rsidR="003A62A8">
        <w:rPr>
          <w:rFonts w:asciiTheme="minorHAnsi" w:hAnsiTheme="minorHAnsi" w:cstheme="minorHAnsi"/>
          <w:color w:val="000000"/>
        </w:rPr>
        <w:t xml:space="preserve">special consideration for a </w:t>
      </w:r>
      <w:r w:rsidRPr="00F24874" w:rsidR="00345E7A">
        <w:rPr>
          <w:rFonts w:asciiTheme="minorHAnsi" w:hAnsiTheme="minorHAnsi" w:cstheme="minorHAnsi"/>
          <w:color w:val="000000"/>
        </w:rPr>
        <w:t>candidate</w:t>
      </w:r>
      <w:r w:rsidRPr="00F24874">
        <w:rPr>
          <w:rFonts w:asciiTheme="minorHAnsi" w:hAnsiTheme="minorHAnsi" w:cstheme="minorHAnsi"/>
          <w:color w:val="000000"/>
        </w:rPr>
        <w:t xml:space="preserve"> not submitted/not submitted to </w:t>
      </w:r>
      <w:proofErr w:type="gramStart"/>
      <w:r w:rsidRPr="00F24874">
        <w:rPr>
          <w:rFonts w:asciiTheme="minorHAnsi" w:hAnsiTheme="minorHAnsi" w:cstheme="minorHAnsi"/>
          <w:color w:val="000000"/>
        </w:rPr>
        <w:t>timescale</w:t>
      </w:r>
      <w:proofErr w:type="gramEnd"/>
    </w:p>
    <w:p w:rsidRPr="00F24874" w:rsidR="00356850" w:rsidP="002733F6" w:rsidRDefault="00EC269E" w14:paraId="68A5A7A7"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Fail</w:t>
      </w:r>
      <w:r w:rsidRPr="00F24874" w:rsidR="001F4DD8">
        <w:rPr>
          <w:rFonts w:asciiTheme="minorHAnsi" w:hAnsiTheme="minorHAnsi" w:cstheme="minorHAnsi"/>
          <w:color w:val="000000"/>
        </w:rPr>
        <w:t xml:space="preserve">ure to inform/update </w:t>
      </w:r>
      <w:r w:rsidRPr="00F24874">
        <w:rPr>
          <w:rFonts w:asciiTheme="minorHAnsi" w:hAnsiTheme="minorHAnsi" w:cstheme="minorHAnsi"/>
          <w:color w:val="000000"/>
        </w:rPr>
        <w:t>candidate on the outcome of a</w:t>
      </w:r>
      <w:r w:rsidRPr="00F24874" w:rsidR="003A62A8">
        <w:rPr>
          <w:rFonts w:asciiTheme="minorHAnsi" w:hAnsiTheme="minorHAnsi" w:cstheme="minorHAnsi"/>
          <w:color w:val="000000"/>
        </w:rPr>
        <w:t xml:space="preserve"> special consideration </w:t>
      </w:r>
      <w:proofErr w:type="gramStart"/>
      <w:r w:rsidRPr="00F24874">
        <w:rPr>
          <w:rFonts w:asciiTheme="minorHAnsi" w:hAnsiTheme="minorHAnsi" w:cstheme="minorHAnsi"/>
          <w:color w:val="000000"/>
        </w:rPr>
        <w:t>application</w:t>
      </w:r>
      <w:proofErr w:type="gramEnd"/>
    </w:p>
    <w:p w:rsidRPr="00F24874" w:rsidR="00356850" w:rsidP="00356850" w:rsidRDefault="002733F6" w14:paraId="5B17BB94" w14:textId="77777777">
      <w:p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b/>
          <w:color w:val="000000"/>
        </w:rPr>
        <w:t xml:space="preserve">Results and </w:t>
      </w:r>
      <w:r w:rsidRPr="00F24874" w:rsidR="00D146F1">
        <w:rPr>
          <w:rFonts w:asciiTheme="minorHAnsi" w:hAnsiTheme="minorHAnsi" w:cstheme="minorHAnsi"/>
          <w:b/>
          <w:color w:val="000000"/>
        </w:rPr>
        <w:t xml:space="preserve">Post-results </w:t>
      </w:r>
    </w:p>
    <w:p w:rsidRPr="00F24874" w:rsidR="00356850" w:rsidP="00356850" w:rsidRDefault="001F4DD8" w14:paraId="4295DD92"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Before exams</w:t>
      </w:r>
      <w:r w:rsidRPr="00F24874" w:rsidR="001F7769">
        <w:rPr>
          <w:rFonts w:asciiTheme="minorHAnsi" w:hAnsiTheme="minorHAnsi" w:cstheme="minorHAnsi"/>
        </w:rPr>
        <w:t xml:space="preserve">, </w:t>
      </w:r>
      <w:r w:rsidRPr="00F24874" w:rsidR="00584552">
        <w:rPr>
          <w:rFonts w:asciiTheme="minorHAnsi" w:hAnsiTheme="minorHAnsi" w:cstheme="minorHAnsi"/>
        </w:rPr>
        <w:t>c</w:t>
      </w:r>
      <w:r w:rsidRPr="00F24874" w:rsidR="00B114B0">
        <w:rPr>
          <w:rFonts w:asciiTheme="minorHAnsi" w:hAnsiTheme="minorHAnsi" w:cstheme="minorHAnsi"/>
        </w:rPr>
        <w:t xml:space="preserve">andidate not made aware of the arrangements for post-results services and the accessibility of senior members of centre staff after the publication of </w:t>
      </w:r>
      <w:proofErr w:type="gramStart"/>
      <w:r w:rsidRPr="00F24874" w:rsidR="00584552">
        <w:rPr>
          <w:rFonts w:asciiTheme="minorHAnsi" w:hAnsiTheme="minorHAnsi" w:cstheme="minorHAnsi"/>
        </w:rPr>
        <w:t>results</w:t>
      </w:r>
      <w:proofErr w:type="gramEnd"/>
    </w:p>
    <w:p w:rsidRPr="00F24874" w:rsidR="00356850" w:rsidP="00356850" w:rsidRDefault="00584552" w14:paraId="4893E9C1" w14:textId="7BFF6D4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Candidate </w:t>
      </w:r>
      <w:r w:rsidRPr="00F24874" w:rsidR="001F4DD8">
        <w:rPr>
          <w:rFonts w:asciiTheme="minorHAnsi" w:hAnsiTheme="minorHAnsi" w:cstheme="minorHAnsi"/>
        </w:rPr>
        <w:t>not having</w:t>
      </w:r>
      <w:r w:rsidRPr="00F24874">
        <w:rPr>
          <w:rFonts w:asciiTheme="minorHAnsi" w:hAnsiTheme="minorHAnsi" w:cstheme="minorHAnsi"/>
        </w:rPr>
        <w:t xml:space="preserve"> </w:t>
      </w:r>
      <w:r w:rsidRPr="00F24874" w:rsidR="00BA2E4A">
        <w:rPr>
          <w:rFonts w:asciiTheme="minorHAnsi" w:hAnsiTheme="minorHAnsi" w:cstheme="minorHAnsi"/>
        </w:rPr>
        <w:t xml:space="preserve">access </w:t>
      </w:r>
      <w:r w:rsidRPr="00F24874">
        <w:rPr>
          <w:rFonts w:asciiTheme="minorHAnsi" w:hAnsiTheme="minorHAnsi" w:cstheme="minorHAnsi"/>
        </w:rPr>
        <w:t>to a</w:t>
      </w:r>
      <w:r w:rsidRPr="00F24874" w:rsidR="00BA2E4A">
        <w:rPr>
          <w:rFonts w:asciiTheme="minorHAnsi" w:hAnsiTheme="minorHAnsi" w:cstheme="minorHAnsi"/>
        </w:rPr>
        <w:t xml:space="preserve"> </w:t>
      </w:r>
      <w:r w:rsidRPr="00F24874" w:rsidR="00796C9C">
        <w:rPr>
          <w:rFonts w:asciiTheme="minorHAnsi" w:hAnsiTheme="minorHAnsi" w:cstheme="minorHAnsi"/>
        </w:rPr>
        <w:t>member of</w:t>
      </w:r>
      <w:r w:rsidRPr="00F24874" w:rsidR="00BA2E4A">
        <w:rPr>
          <w:rFonts w:asciiTheme="minorHAnsi" w:hAnsiTheme="minorHAnsi" w:cstheme="minorHAnsi"/>
        </w:rPr>
        <w:t xml:space="preserve"> </w:t>
      </w:r>
      <w:r w:rsidRPr="00F24874" w:rsidR="002733F6">
        <w:rPr>
          <w:rFonts w:asciiTheme="minorHAnsi" w:hAnsiTheme="minorHAnsi" w:cstheme="minorHAnsi"/>
        </w:rPr>
        <w:t xml:space="preserve">senior staff </w:t>
      </w:r>
      <w:r w:rsidRPr="00F24874" w:rsidR="00796C9C">
        <w:rPr>
          <w:rFonts w:asciiTheme="minorHAnsi" w:hAnsiTheme="minorHAnsi" w:cstheme="minorHAnsi"/>
        </w:rPr>
        <w:t>after the publication of results to discuss/make decision on the submission of a</w:t>
      </w:r>
      <w:r w:rsidRPr="00F24874" w:rsidR="005F2826">
        <w:rPr>
          <w:rFonts w:asciiTheme="minorHAnsi" w:hAnsiTheme="minorHAnsi" w:cstheme="minorHAnsi"/>
        </w:rPr>
        <w:t xml:space="preserve"> review/</w:t>
      </w:r>
      <w:proofErr w:type="gramStart"/>
      <w:r w:rsidRPr="00F24874" w:rsidR="00796C9C">
        <w:rPr>
          <w:rFonts w:asciiTheme="minorHAnsi" w:hAnsiTheme="minorHAnsi" w:cstheme="minorHAnsi"/>
        </w:rPr>
        <w:t>enquiry</w:t>
      </w:r>
      <w:proofErr w:type="gramEnd"/>
    </w:p>
    <w:p w:rsidRPr="00F24874" w:rsidR="00356850" w:rsidP="00356850" w:rsidRDefault="006C6C4A" w14:paraId="22D3C0DF"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Candidate request</w:t>
      </w:r>
      <w:r w:rsidRPr="00F24874" w:rsidR="00B114B0">
        <w:rPr>
          <w:rFonts w:asciiTheme="minorHAnsi" w:hAnsiTheme="minorHAnsi" w:cstheme="minorHAnsi"/>
        </w:rPr>
        <w:t xml:space="preserve"> for</w:t>
      </w:r>
      <w:r w:rsidRPr="00F24874">
        <w:rPr>
          <w:rFonts w:asciiTheme="minorHAnsi" w:hAnsiTheme="minorHAnsi" w:cstheme="minorHAnsi"/>
        </w:rPr>
        <w:t xml:space="preserve"> return of work after moderation and work not available/disposed of earlier than allowed in the </w:t>
      </w:r>
      <w:proofErr w:type="gramStart"/>
      <w:r w:rsidRPr="00F24874">
        <w:rPr>
          <w:rFonts w:asciiTheme="minorHAnsi" w:hAnsiTheme="minorHAnsi" w:cstheme="minorHAnsi"/>
        </w:rPr>
        <w:t>regulations</w:t>
      </w:r>
      <w:proofErr w:type="gramEnd"/>
    </w:p>
    <w:p w:rsidRPr="00F24874" w:rsidR="00356850" w:rsidP="00356850" w:rsidRDefault="006C6C4A" w14:paraId="4D84F881"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(or parent/carer) unhappy with a result (complainant to refer via exams officer to awarding body </w:t>
      </w:r>
      <w:r w:rsidRPr="00F24874">
        <w:rPr>
          <w:rFonts w:asciiTheme="minorHAnsi" w:hAnsiTheme="minorHAnsi" w:cstheme="minorHAnsi"/>
          <w:i/>
          <w:color w:val="000000"/>
        </w:rPr>
        <w:t>post-results services</w:t>
      </w:r>
      <w:r w:rsidRPr="00F24874">
        <w:rPr>
          <w:rFonts w:asciiTheme="minorHAnsi" w:hAnsiTheme="minorHAnsi" w:cstheme="minorHAnsi"/>
          <w:color w:val="000000"/>
        </w:rPr>
        <w:t>)</w:t>
      </w:r>
    </w:p>
    <w:p w:rsidRPr="00F24874" w:rsidR="00356850" w:rsidP="00356850" w:rsidRDefault="006C6C4A" w14:paraId="3C3D249F" w14:textId="7CCE9091">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(or parent/carer) unhappy with a centre decision not to support </w:t>
      </w:r>
      <w:r w:rsidRPr="00F24874">
        <w:rPr>
          <w:rFonts w:eastAsia="Times New Roman" w:asciiTheme="minorHAnsi" w:hAnsiTheme="minorHAnsi" w:cstheme="minorHAnsi"/>
          <w:szCs w:val="24"/>
        </w:rPr>
        <w:t xml:space="preserve">a clerical </w:t>
      </w:r>
      <w:r w:rsidRPr="00F24874" w:rsidR="005F2826">
        <w:rPr>
          <w:rFonts w:eastAsia="Times New Roman" w:asciiTheme="minorHAnsi" w:hAnsiTheme="minorHAnsi" w:cstheme="minorHAnsi"/>
          <w:szCs w:val="24"/>
        </w:rPr>
        <w:t>re-</w:t>
      </w:r>
      <w:r w:rsidRPr="00F24874">
        <w:rPr>
          <w:rFonts w:eastAsia="Times New Roman" w:asciiTheme="minorHAnsi" w:hAnsiTheme="minorHAnsi" w:cstheme="minorHAnsi"/>
          <w:szCs w:val="24"/>
        </w:rPr>
        <w:t>check, a review of marking, a review of moderation or an appeal</w:t>
      </w:r>
      <w:r w:rsidRPr="00F24874" w:rsidR="00036206">
        <w:rPr>
          <w:rFonts w:eastAsia="Times New Roman" w:asciiTheme="minorHAnsi" w:hAnsiTheme="minorHAnsi" w:cstheme="minorHAnsi"/>
          <w:szCs w:val="24"/>
        </w:rPr>
        <w:t xml:space="preserve"> (complainant to refer via </w:t>
      </w:r>
      <w:r w:rsidRPr="00F24874" w:rsidR="008F654A">
        <w:rPr>
          <w:rFonts w:eastAsia="Times New Roman" w:asciiTheme="minorHAnsi" w:hAnsiTheme="minorHAnsi" w:cstheme="minorHAnsi"/>
          <w:szCs w:val="24"/>
        </w:rPr>
        <w:t>exams officer</w:t>
      </w:r>
      <w:r w:rsidRPr="00F24874" w:rsidR="00036206">
        <w:rPr>
          <w:rFonts w:eastAsia="Times New Roman" w:asciiTheme="minorHAnsi" w:hAnsiTheme="minorHAnsi" w:cstheme="minorHAnsi"/>
          <w:szCs w:val="24"/>
        </w:rPr>
        <w:t xml:space="preserve"> to the centre’s </w:t>
      </w:r>
      <w:r w:rsidRPr="00F24874" w:rsidR="00036206">
        <w:rPr>
          <w:rFonts w:eastAsia="Times New Roman" w:asciiTheme="minorHAnsi" w:hAnsiTheme="minorHAnsi" w:cstheme="minorHAnsi"/>
          <w:i/>
          <w:szCs w:val="24"/>
        </w:rPr>
        <w:t>internal appeals procedure</w:t>
      </w:r>
      <w:r w:rsidRPr="00F24874" w:rsidR="00036206">
        <w:rPr>
          <w:rFonts w:eastAsia="Times New Roman" w:asciiTheme="minorHAnsi" w:hAnsiTheme="minorHAnsi" w:cstheme="minorHAnsi"/>
          <w:szCs w:val="24"/>
        </w:rPr>
        <w:t>)</w:t>
      </w:r>
    </w:p>
    <w:p w:rsidRPr="00F24874" w:rsidR="00356850" w:rsidP="00356850" w:rsidRDefault="00584552" w14:paraId="20356597"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Centre applied for the wrong post-results service/for the wrong exam paper for a </w:t>
      </w:r>
      <w:proofErr w:type="gramStart"/>
      <w:r w:rsidRPr="00F24874">
        <w:rPr>
          <w:rFonts w:asciiTheme="minorHAnsi" w:hAnsiTheme="minorHAnsi" w:cstheme="minorHAnsi"/>
        </w:rPr>
        <w:t>candidate</w:t>
      </w:r>
      <w:proofErr w:type="gramEnd"/>
    </w:p>
    <w:p w:rsidRPr="00F24874" w:rsidR="00356850" w:rsidP="00356850" w:rsidRDefault="0069792B" w14:paraId="7CC60900" w14:textId="77777777">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Centre missed </w:t>
      </w:r>
      <w:r w:rsidRPr="00F24874" w:rsidR="00B114B0">
        <w:rPr>
          <w:rFonts w:asciiTheme="minorHAnsi" w:hAnsiTheme="minorHAnsi" w:cstheme="minorHAnsi"/>
        </w:rPr>
        <w:t xml:space="preserve">awarding body </w:t>
      </w:r>
      <w:r w:rsidRPr="00F24874">
        <w:rPr>
          <w:rFonts w:asciiTheme="minorHAnsi" w:hAnsiTheme="minorHAnsi" w:cstheme="minorHAnsi"/>
        </w:rPr>
        <w:t xml:space="preserve">deadline </w:t>
      </w:r>
      <w:r w:rsidRPr="00F24874" w:rsidR="00B114B0">
        <w:rPr>
          <w:rFonts w:asciiTheme="minorHAnsi" w:hAnsiTheme="minorHAnsi" w:cstheme="minorHAnsi"/>
        </w:rPr>
        <w:t xml:space="preserve">to apply for a </w:t>
      </w:r>
      <w:proofErr w:type="gramStart"/>
      <w:r w:rsidRPr="00F24874" w:rsidR="00B114B0">
        <w:rPr>
          <w:rFonts w:asciiTheme="minorHAnsi" w:hAnsiTheme="minorHAnsi" w:cstheme="minorHAnsi"/>
        </w:rPr>
        <w:t>post-results</w:t>
      </w:r>
      <w:proofErr w:type="gramEnd"/>
      <w:r w:rsidRPr="00F24874" w:rsidR="00B114B0">
        <w:rPr>
          <w:rFonts w:asciiTheme="minorHAnsi" w:hAnsiTheme="minorHAnsi" w:cstheme="minorHAnsi"/>
        </w:rPr>
        <w:t xml:space="preserve"> service</w:t>
      </w:r>
    </w:p>
    <w:p w:rsidRPr="00F24874" w:rsidR="003A62A8" w:rsidP="00356850" w:rsidRDefault="00584552" w14:paraId="5DE992B6" w14:textId="7C5B31E5">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Centre applied f</w:t>
      </w:r>
      <w:r w:rsidRPr="00F24874" w:rsidR="001F4DD8">
        <w:rPr>
          <w:rFonts w:asciiTheme="minorHAnsi" w:hAnsiTheme="minorHAnsi" w:cstheme="minorHAnsi"/>
          <w:color w:val="000000"/>
        </w:rPr>
        <w:t xml:space="preserve">or a post-results service for </w:t>
      </w:r>
      <w:r w:rsidRPr="00F24874">
        <w:rPr>
          <w:rFonts w:asciiTheme="minorHAnsi" w:hAnsiTheme="minorHAnsi" w:cstheme="minorHAnsi"/>
          <w:color w:val="000000"/>
        </w:rPr>
        <w:t>candidate without gaining required candidate consent/</w:t>
      </w:r>
      <w:proofErr w:type="gramStart"/>
      <w:r w:rsidRPr="00F24874">
        <w:rPr>
          <w:rFonts w:asciiTheme="minorHAnsi" w:hAnsiTheme="minorHAnsi" w:cstheme="minorHAnsi"/>
          <w:color w:val="000000"/>
        </w:rPr>
        <w:t>permission</w:t>
      </w:r>
      <w:proofErr w:type="gramEnd"/>
    </w:p>
    <w:p w:rsidRPr="00F24874" w:rsidR="00356850" w:rsidRDefault="00356850" w14:paraId="05B18AAF" w14:textId="77777777">
      <w:pPr>
        <w:spacing w:before="0" w:after="200" w:line="276" w:lineRule="auto"/>
        <w:rPr>
          <w:rFonts w:eastAsia="Times New Roman" w:asciiTheme="minorHAnsi" w:hAnsiTheme="minorHAnsi" w:cstheme="minorHAnsi"/>
          <w:b/>
          <w:color w:val="003399"/>
          <w:sz w:val="24"/>
          <w:szCs w:val="28"/>
        </w:rPr>
      </w:pPr>
      <w:r w:rsidRPr="00F24874">
        <w:rPr>
          <w:rFonts w:asciiTheme="minorHAnsi" w:hAnsiTheme="minorHAnsi" w:cstheme="minorHAnsi"/>
        </w:rPr>
        <w:br w:type="page"/>
      </w:r>
    </w:p>
    <w:p w:rsidRPr="00F24874" w:rsidR="00AD18C0" w:rsidP="00584552" w:rsidRDefault="00F812A0" w14:paraId="64AE4467" w14:textId="51961507">
      <w:pPr>
        <w:pStyle w:val="Headinglevel1"/>
        <w:spacing w:before="240"/>
        <w:rPr>
          <w:rFonts w:asciiTheme="minorHAnsi" w:hAnsiTheme="minorHAnsi" w:cstheme="minorHAnsi"/>
        </w:rPr>
      </w:pPr>
      <w:r w:rsidRPr="00F24874">
        <w:rPr>
          <w:rFonts w:asciiTheme="minorHAnsi" w:hAnsiTheme="minorHAnsi" w:cstheme="minorHAnsi"/>
        </w:rPr>
        <w:lastRenderedPageBreak/>
        <w:t>Complaints</w:t>
      </w:r>
      <w:r w:rsidRPr="00F24874" w:rsidR="00EF17E3">
        <w:rPr>
          <w:rFonts w:asciiTheme="minorHAnsi" w:hAnsiTheme="minorHAnsi" w:cstheme="minorHAnsi"/>
        </w:rPr>
        <w:t xml:space="preserve"> and appeals</w:t>
      </w:r>
      <w:r w:rsidRPr="00F24874">
        <w:rPr>
          <w:rFonts w:asciiTheme="minorHAnsi" w:hAnsiTheme="minorHAnsi" w:cstheme="minorHAnsi"/>
        </w:rPr>
        <w:t xml:space="preserve"> </w:t>
      </w:r>
      <w:proofErr w:type="gramStart"/>
      <w:r w:rsidRPr="00F24874">
        <w:rPr>
          <w:rFonts w:asciiTheme="minorHAnsi" w:hAnsiTheme="minorHAnsi" w:cstheme="minorHAnsi"/>
        </w:rPr>
        <w:t>procedure</w:t>
      </w:r>
      <w:proofErr w:type="gramEnd"/>
    </w:p>
    <w:p w:rsidRPr="00F24874" w:rsidR="001601A9" w:rsidP="00356850" w:rsidRDefault="00A654B7" w14:paraId="1EFECDB5" w14:textId="77777777">
      <w:pPr>
        <w:spacing w:line="276" w:lineRule="auto"/>
        <w:jc w:val="both"/>
        <w:rPr>
          <w:rFonts w:asciiTheme="minorHAnsi" w:hAnsiTheme="minorHAnsi" w:cstheme="minorHAnsi"/>
          <w:lang w:val="en"/>
        </w:rPr>
      </w:pPr>
      <w:bookmarkStart w:name="_Hlk496881101" w:id="3"/>
      <w:r w:rsidRPr="00F24874">
        <w:rPr>
          <w:rFonts w:asciiTheme="minorHAnsi" w:hAnsiTheme="minorHAnsi" w:cstheme="minorHAnsi"/>
          <w:color w:val="000000"/>
        </w:rPr>
        <w:t xml:space="preserve">If a </w:t>
      </w:r>
      <w:r w:rsidRPr="00F24874" w:rsidR="00860AF6">
        <w:rPr>
          <w:rFonts w:asciiTheme="minorHAnsi" w:hAnsiTheme="minorHAnsi" w:cstheme="minorHAnsi"/>
          <w:color w:val="000000"/>
        </w:rPr>
        <w:t>candidate</w:t>
      </w:r>
      <w:r w:rsidRPr="00F24874">
        <w:rPr>
          <w:rFonts w:asciiTheme="minorHAnsi" w:hAnsiTheme="minorHAnsi" w:cstheme="minorHAnsi"/>
          <w:color w:val="000000"/>
        </w:rPr>
        <w:t xml:space="preserve"> (or his/her parent/carer) has a general </w:t>
      </w:r>
      <w:r w:rsidRPr="00F24874" w:rsidR="00FD2BB4">
        <w:rPr>
          <w:rFonts w:asciiTheme="minorHAnsi" w:hAnsiTheme="minorHAnsi" w:cstheme="minorHAnsi"/>
          <w:color w:val="000000"/>
        </w:rPr>
        <w:t xml:space="preserve">concern or </w:t>
      </w:r>
      <w:r w:rsidRPr="00F24874">
        <w:rPr>
          <w:rFonts w:asciiTheme="minorHAnsi" w:hAnsiTheme="minorHAnsi" w:cstheme="minorHAnsi"/>
          <w:color w:val="000000"/>
        </w:rPr>
        <w:t>complaint about the centre’s delivery or administration of a qualification he/she is following</w:t>
      </w:r>
      <w:r w:rsidRPr="00F24874" w:rsidR="00F812A0">
        <w:rPr>
          <w:rFonts w:asciiTheme="minorHAnsi" w:hAnsiTheme="minorHAnsi" w:cstheme="minorHAnsi"/>
          <w:color w:val="000000"/>
        </w:rPr>
        <w:t xml:space="preserve">, </w:t>
      </w:r>
      <w:r w:rsidRPr="00F24874" w:rsidR="00AB5395">
        <w:rPr>
          <w:rFonts w:asciiTheme="minorHAnsi" w:hAnsiTheme="minorHAnsi" w:cstheme="minorHAnsi"/>
          <w:lang w:val="en"/>
        </w:rPr>
        <w:t>Kingsmead School</w:t>
      </w:r>
      <w:r w:rsidRPr="00F24874" w:rsidR="006F2CCE">
        <w:rPr>
          <w:rFonts w:asciiTheme="minorHAnsi" w:hAnsiTheme="minorHAnsi" w:cstheme="minorHAnsi"/>
          <w:lang w:val="en"/>
        </w:rPr>
        <w:t xml:space="preserve"> encourage</w:t>
      </w:r>
      <w:r w:rsidRPr="00F24874" w:rsidR="004A64CC">
        <w:rPr>
          <w:rFonts w:asciiTheme="minorHAnsi" w:hAnsiTheme="minorHAnsi" w:cstheme="minorHAnsi"/>
          <w:lang w:val="en"/>
        </w:rPr>
        <w:t>s</w:t>
      </w:r>
      <w:r w:rsidRPr="00F24874" w:rsidR="006F2CCE">
        <w:rPr>
          <w:rFonts w:asciiTheme="minorHAnsi" w:hAnsiTheme="minorHAnsi" w:cstheme="minorHAnsi"/>
          <w:lang w:val="en"/>
        </w:rPr>
        <w:t xml:space="preserve"> </w:t>
      </w:r>
      <w:r w:rsidRPr="00F24874" w:rsidR="005068A5">
        <w:rPr>
          <w:rFonts w:asciiTheme="minorHAnsi" w:hAnsiTheme="minorHAnsi" w:cstheme="minorHAnsi"/>
          <w:lang w:val="en"/>
        </w:rPr>
        <w:t>him/her</w:t>
      </w:r>
      <w:r w:rsidRPr="00F24874" w:rsidR="006F2CCE">
        <w:rPr>
          <w:rFonts w:asciiTheme="minorHAnsi" w:hAnsiTheme="minorHAnsi" w:cstheme="minorHAnsi"/>
          <w:lang w:val="en"/>
        </w:rPr>
        <w:t xml:space="preserve"> to try to resolve </w:t>
      </w:r>
      <w:r w:rsidRPr="00F24874" w:rsidR="00FD2BB4">
        <w:rPr>
          <w:rFonts w:asciiTheme="minorHAnsi" w:hAnsiTheme="minorHAnsi" w:cstheme="minorHAnsi"/>
          <w:lang w:val="en"/>
        </w:rPr>
        <w:t>this</w:t>
      </w:r>
      <w:r w:rsidRPr="00F24874" w:rsidR="006F2CCE">
        <w:rPr>
          <w:rFonts w:asciiTheme="minorHAnsi" w:hAnsiTheme="minorHAnsi" w:cstheme="minorHAnsi"/>
          <w:lang w:val="en"/>
        </w:rPr>
        <w:t xml:space="preserve"> informally in the first instance</w:t>
      </w:r>
      <w:r w:rsidRPr="00F24874" w:rsidR="00A829DF">
        <w:rPr>
          <w:rFonts w:asciiTheme="minorHAnsi" w:hAnsiTheme="minorHAnsi" w:cstheme="minorHAnsi"/>
          <w:lang w:val="en"/>
        </w:rPr>
        <w:t>.</w:t>
      </w:r>
      <w:r w:rsidRPr="00F24874" w:rsidR="004A64CC">
        <w:rPr>
          <w:rFonts w:asciiTheme="minorHAnsi" w:hAnsiTheme="minorHAnsi" w:cstheme="minorHAnsi"/>
          <w:lang w:val="en"/>
        </w:rPr>
        <w:t xml:space="preserve"> </w:t>
      </w:r>
      <w:r w:rsidRPr="00F24874" w:rsidR="001601A9">
        <w:rPr>
          <w:rFonts w:asciiTheme="minorHAnsi" w:hAnsiTheme="minorHAnsi" w:cstheme="minorHAnsi"/>
          <w:lang w:val="en"/>
        </w:rPr>
        <w:t>A concern or complaint should be made in in writing to the head of subject.</w:t>
      </w:r>
    </w:p>
    <w:p w:rsidRPr="00F24874" w:rsidR="004A64CC" w:rsidP="00356850" w:rsidRDefault="00D2716B" w14:paraId="0C1CECDB" w14:textId="08A437D6">
      <w:pPr>
        <w:spacing w:line="276" w:lineRule="auto"/>
        <w:jc w:val="both"/>
        <w:rPr>
          <w:rFonts w:asciiTheme="minorHAnsi" w:hAnsiTheme="minorHAnsi" w:cstheme="minorHAnsi"/>
          <w:lang w:val="en"/>
        </w:rPr>
      </w:pPr>
      <w:r w:rsidRPr="00F24874">
        <w:rPr>
          <w:rFonts w:asciiTheme="minorHAnsi" w:hAnsiTheme="minorHAnsi" w:cstheme="minorHAnsi"/>
          <w:lang w:val="en"/>
        </w:rPr>
        <w:t>If a complaint fails to be resolved informally</w:t>
      </w:r>
      <w:r w:rsidRPr="00F24874" w:rsidR="00172CF5">
        <w:rPr>
          <w:rFonts w:asciiTheme="minorHAnsi" w:hAnsiTheme="minorHAnsi" w:cstheme="minorHAnsi"/>
          <w:lang w:val="en"/>
        </w:rPr>
        <w:t>,</w:t>
      </w:r>
      <w:r w:rsidRPr="00F24874">
        <w:rPr>
          <w:rFonts w:asciiTheme="minorHAnsi" w:hAnsiTheme="minorHAnsi" w:cstheme="minorHAnsi"/>
          <w:lang w:val="en"/>
        </w:rPr>
        <w:t xml:space="preserve"> the candidate (or his/her parent/</w:t>
      </w:r>
      <w:proofErr w:type="spellStart"/>
      <w:r w:rsidRPr="00F24874">
        <w:rPr>
          <w:rFonts w:asciiTheme="minorHAnsi" w:hAnsiTheme="minorHAnsi" w:cstheme="minorHAnsi"/>
          <w:lang w:val="en"/>
        </w:rPr>
        <w:t>carer</w:t>
      </w:r>
      <w:proofErr w:type="spellEnd"/>
      <w:r w:rsidRPr="00F24874">
        <w:rPr>
          <w:rFonts w:asciiTheme="minorHAnsi" w:hAnsiTheme="minorHAnsi" w:cstheme="minorHAnsi"/>
          <w:lang w:val="en"/>
        </w:rPr>
        <w:t>) is then at liberty to make a formal complaint.</w:t>
      </w:r>
    </w:p>
    <w:p w:rsidRPr="00F24874" w:rsidR="00FB37F9" w:rsidP="00356850" w:rsidRDefault="00FB37F9" w14:paraId="33A4E7CA" w14:textId="37EDB71D">
      <w:pPr>
        <w:spacing w:line="276" w:lineRule="auto"/>
        <w:jc w:val="both"/>
        <w:rPr>
          <w:rFonts w:asciiTheme="minorHAnsi" w:hAnsiTheme="minorHAnsi" w:cstheme="minorHAnsi"/>
          <w:b/>
          <w:lang w:val="en"/>
        </w:rPr>
      </w:pPr>
      <w:r w:rsidRPr="00F24874">
        <w:rPr>
          <w:rFonts w:asciiTheme="minorHAnsi" w:hAnsiTheme="minorHAnsi" w:cstheme="minorHAnsi"/>
          <w:b/>
          <w:lang w:val="en"/>
        </w:rPr>
        <w:t>How to make a formal complaint</w:t>
      </w:r>
    </w:p>
    <w:bookmarkEnd w:id="3"/>
    <w:p w:rsidRPr="00F24874" w:rsidR="00356850" w:rsidP="00356850" w:rsidRDefault="00D2716B" w14:paraId="204668DB" w14:textId="437C5E2F">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 xml:space="preserve">A </w:t>
      </w:r>
      <w:r w:rsidRPr="00F24874" w:rsidR="003D6730">
        <w:rPr>
          <w:rFonts w:asciiTheme="minorHAnsi" w:hAnsiTheme="minorHAnsi" w:cstheme="minorHAnsi"/>
          <w:color w:val="000000"/>
        </w:rPr>
        <w:t xml:space="preserve">formal </w:t>
      </w:r>
      <w:r w:rsidRPr="00F24874">
        <w:rPr>
          <w:rFonts w:asciiTheme="minorHAnsi" w:hAnsiTheme="minorHAnsi" w:cstheme="minorHAnsi"/>
          <w:color w:val="000000"/>
        </w:rPr>
        <w:t>c</w:t>
      </w:r>
      <w:r w:rsidRPr="00F24874" w:rsidR="00775ECC">
        <w:rPr>
          <w:rFonts w:asciiTheme="minorHAnsi" w:hAnsiTheme="minorHAnsi" w:cstheme="minorHAnsi"/>
          <w:color w:val="000000"/>
        </w:rPr>
        <w:t>omplaint</w:t>
      </w:r>
      <w:r w:rsidRPr="00F24874">
        <w:rPr>
          <w:rFonts w:asciiTheme="minorHAnsi" w:hAnsiTheme="minorHAnsi" w:cstheme="minorHAnsi"/>
          <w:color w:val="000000"/>
        </w:rPr>
        <w:t xml:space="preserve"> </w:t>
      </w:r>
      <w:r w:rsidRPr="00F24874" w:rsidR="00775ECC">
        <w:rPr>
          <w:rFonts w:asciiTheme="minorHAnsi" w:hAnsiTheme="minorHAnsi" w:cstheme="minorHAnsi"/>
          <w:color w:val="000000"/>
        </w:rPr>
        <w:t xml:space="preserve">should be submitted in writing by completing </w:t>
      </w:r>
      <w:r w:rsidRPr="00F24874" w:rsidR="00704378">
        <w:rPr>
          <w:rFonts w:asciiTheme="minorHAnsi" w:hAnsiTheme="minorHAnsi" w:cstheme="minorHAnsi"/>
          <w:color w:val="000000"/>
        </w:rPr>
        <w:t>a</w:t>
      </w:r>
      <w:r w:rsidRPr="00F24874" w:rsidR="00BA2E4A">
        <w:rPr>
          <w:rFonts w:asciiTheme="minorHAnsi" w:hAnsiTheme="minorHAnsi" w:cstheme="minorHAnsi"/>
          <w:color w:val="000000"/>
        </w:rPr>
        <w:t xml:space="preserve"> </w:t>
      </w:r>
      <w:proofErr w:type="gramStart"/>
      <w:r w:rsidRPr="00F24874" w:rsidR="00775ECC">
        <w:rPr>
          <w:rFonts w:asciiTheme="minorHAnsi" w:hAnsiTheme="minorHAnsi" w:cstheme="minorHAnsi"/>
          <w:b/>
          <w:color w:val="000000"/>
        </w:rPr>
        <w:t>complaints</w:t>
      </w:r>
      <w:proofErr w:type="gramEnd"/>
      <w:r w:rsidRPr="00F24874" w:rsidR="00EF17E3">
        <w:rPr>
          <w:rFonts w:asciiTheme="minorHAnsi" w:hAnsiTheme="minorHAnsi" w:cstheme="minorHAnsi"/>
          <w:b/>
          <w:color w:val="000000"/>
        </w:rPr>
        <w:t xml:space="preserve"> and appeals</w:t>
      </w:r>
      <w:r w:rsidRPr="00F24874" w:rsidR="00775ECC">
        <w:rPr>
          <w:rFonts w:asciiTheme="minorHAnsi" w:hAnsiTheme="minorHAnsi" w:cstheme="minorHAnsi"/>
          <w:b/>
          <w:color w:val="000000"/>
        </w:rPr>
        <w:t xml:space="preserve"> form</w:t>
      </w:r>
    </w:p>
    <w:p w:rsidRPr="00F24874" w:rsidR="00356850" w:rsidP="00356850" w:rsidRDefault="00045EAC" w14:paraId="0296A299" w14:textId="26CCED6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 xml:space="preserve">Forms are available from </w:t>
      </w:r>
      <w:r w:rsidRPr="00F24874" w:rsidR="00D62D95">
        <w:rPr>
          <w:rFonts w:asciiTheme="minorHAnsi" w:hAnsiTheme="minorHAnsi" w:cstheme="minorHAnsi"/>
          <w:color w:val="000000"/>
        </w:rPr>
        <w:t xml:space="preserve">the exams </w:t>
      </w:r>
      <w:proofErr w:type="gramStart"/>
      <w:r w:rsidRPr="00F24874" w:rsidR="00D62D95">
        <w:rPr>
          <w:rFonts w:asciiTheme="minorHAnsi" w:hAnsiTheme="minorHAnsi" w:cstheme="minorHAnsi"/>
          <w:color w:val="000000"/>
        </w:rPr>
        <w:t>officer</w:t>
      </w:r>
      <w:proofErr w:type="gramEnd"/>
    </w:p>
    <w:p w:rsidRPr="00F24874" w:rsidR="00356850" w:rsidP="00356850" w:rsidRDefault="007B6699" w14:paraId="56B38A5C" w14:textId="7A2498A7">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Completed forms</w:t>
      </w:r>
      <w:r w:rsidRPr="00F24874" w:rsidR="001F4DD8">
        <w:rPr>
          <w:rFonts w:asciiTheme="minorHAnsi" w:hAnsiTheme="minorHAnsi" w:cstheme="minorHAnsi"/>
          <w:color w:val="000000"/>
        </w:rPr>
        <w:t xml:space="preserve"> should be returned to </w:t>
      </w:r>
      <w:r w:rsidRPr="00F24874" w:rsidR="00207039">
        <w:rPr>
          <w:rFonts w:asciiTheme="minorHAnsi" w:hAnsiTheme="minorHAnsi" w:cstheme="minorHAnsi"/>
          <w:color w:val="000000"/>
        </w:rPr>
        <w:t xml:space="preserve">exams </w:t>
      </w:r>
      <w:proofErr w:type="gramStart"/>
      <w:r w:rsidRPr="00F24874" w:rsidR="00207039">
        <w:rPr>
          <w:rFonts w:asciiTheme="minorHAnsi" w:hAnsiTheme="minorHAnsi" w:cstheme="minorHAnsi"/>
          <w:color w:val="000000"/>
        </w:rPr>
        <w:t>officer</w:t>
      </w:r>
      <w:proofErr w:type="gramEnd"/>
    </w:p>
    <w:p w:rsidRPr="00F24874" w:rsidR="007B6699" w:rsidP="00356850" w:rsidRDefault="00EF17E3" w14:paraId="07F0FACC" w14:textId="51052256">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F</w:t>
      </w:r>
      <w:r w:rsidRPr="00F24874" w:rsidR="00045EAC">
        <w:rPr>
          <w:rFonts w:asciiTheme="minorHAnsi" w:hAnsiTheme="minorHAnsi" w:cstheme="minorHAnsi"/>
          <w:color w:val="000000"/>
        </w:rPr>
        <w:t xml:space="preserve">orms received </w:t>
      </w:r>
      <w:r w:rsidRPr="00F24874">
        <w:rPr>
          <w:rFonts w:asciiTheme="minorHAnsi" w:hAnsiTheme="minorHAnsi" w:cstheme="minorHAnsi"/>
          <w:color w:val="000000"/>
        </w:rPr>
        <w:t>will be logged by the centre</w:t>
      </w:r>
      <w:r w:rsidRPr="00F24874" w:rsidR="007B6699">
        <w:rPr>
          <w:rFonts w:asciiTheme="minorHAnsi" w:hAnsiTheme="minorHAnsi" w:cstheme="minorHAnsi"/>
          <w:color w:val="000000"/>
        </w:rPr>
        <w:t xml:space="preserve"> and acknowledged within </w:t>
      </w:r>
      <w:r w:rsidRPr="00F24874" w:rsidR="00207039">
        <w:rPr>
          <w:rFonts w:asciiTheme="minorHAnsi" w:hAnsiTheme="minorHAnsi" w:cstheme="minorHAnsi"/>
          <w:szCs w:val="24"/>
        </w:rPr>
        <w:t>7</w:t>
      </w:r>
      <w:r w:rsidRPr="00F24874" w:rsidR="001F4DD8">
        <w:rPr>
          <w:rFonts w:asciiTheme="minorHAnsi" w:hAnsiTheme="minorHAnsi" w:cstheme="minorHAnsi"/>
          <w:szCs w:val="24"/>
        </w:rPr>
        <w:t xml:space="preserve"> calendar </w:t>
      </w:r>
      <w:proofErr w:type="gramStart"/>
      <w:r w:rsidRPr="00F24874" w:rsidR="001F4DD8">
        <w:rPr>
          <w:rFonts w:asciiTheme="minorHAnsi" w:hAnsiTheme="minorHAnsi" w:cstheme="minorHAnsi"/>
          <w:szCs w:val="24"/>
        </w:rPr>
        <w:t>days</w:t>
      </w:r>
      <w:proofErr w:type="gramEnd"/>
    </w:p>
    <w:p w:rsidRPr="00F24874" w:rsidR="00356850" w:rsidP="00356850" w:rsidRDefault="00727EC1" w14:paraId="27E5B476" w14:textId="77777777">
      <w:pPr>
        <w:autoSpaceDE w:val="0"/>
        <w:autoSpaceDN w:val="0"/>
        <w:adjustRightInd w:val="0"/>
        <w:spacing w:line="276" w:lineRule="auto"/>
        <w:rPr>
          <w:rFonts w:asciiTheme="minorHAnsi" w:hAnsiTheme="minorHAnsi" w:cstheme="minorHAnsi"/>
          <w:b/>
          <w:color w:val="000000"/>
        </w:rPr>
      </w:pPr>
      <w:bookmarkStart w:name="_Hlk496881541" w:id="4"/>
      <w:r w:rsidRPr="00F24874">
        <w:rPr>
          <w:rFonts w:asciiTheme="minorHAnsi" w:hAnsiTheme="minorHAnsi" w:cstheme="minorHAnsi"/>
          <w:b/>
          <w:color w:val="000000"/>
        </w:rPr>
        <w:t xml:space="preserve">How a formal complaint is </w:t>
      </w:r>
      <w:proofErr w:type="gramStart"/>
      <w:r w:rsidRPr="00F24874">
        <w:rPr>
          <w:rFonts w:asciiTheme="minorHAnsi" w:hAnsiTheme="minorHAnsi" w:cstheme="minorHAnsi"/>
          <w:b/>
          <w:color w:val="000000"/>
        </w:rPr>
        <w:t>investigated</w:t>
      </w:r>
      <w:proofErr w:type="gramEnd"/>
    </w:p>
    <w:p w:rsidRPr="00F24874" w:rsidR="00356850" w:rsidP="00356850" w:rsidRDefault="007B6699" w14:paraId="43C58D62" w14:textId="0DA72F21">
      <w:pPr>
        <w:pStyle w:val="ListParagraph"/>
        <w:numPr>
          <w:ilvl w:val="0"/>
          <w:numId w:val="38"/>
        </w:numPr>
        <w:autoSpaceDE w:val="0"/>
        <w:autoSpaceDN w:val="0"/>
        <w:adjustRightInd w:val="0"/>
        <w:spacing w:line="276" w:lineRule="auto"/>
        <w:jc w:val="both"/>
        <w:rPr>
          <w:rFonts w:asciiTheme="minorHAnsi" w:hAnsiTheme="minorHAnsi" w:cstheme="minorHAnsi"/>
          <w:b/>
          <w:color w:val="000000"/>
        </w:rPr>
      </w:pPr>
      <w:r w:rsidRPr="00F24874">
        <w:rPr>
          <w:rFonts w:asciiTheme="minorHAnsi" w:hAnsiTheme="minorHAnsi" w:cstheme="minorHAnsi"/>
          <w:color w:val="000000"/>
        </w:rPr>
        <w:t xml:space="preserve">The head of centre will </w:t>
      </w:r>
      <w:r w:rsidRPr="00F24874" w:rsidR="00727EC1">
        <w:rPr>
          <w:rFonts w:asciiTheme="minorHAnsi" w:hAnsiTheme="minorHAnsi" w:cstheme="minorHAnsi"/>
          <w:color w:val="000000"/>
        </w:rPr>
        <w:t xml:space="preserve">further </w:t>
      </w:r>
      <w:r w:rsidRPr="00F24874" w:rsidR="00FB37F9">
        <w:rPr>
          <w:rFonts w:asciiTheme="minorHAnsi" w:hAnsiTheme="minorHAnsi" w:cstheme="minorHAnsi"/>
          <w:color w:val="000000"/>
        </w:rPr>
        <w:t xml:space="preserve">investigate or </w:t>
      </w:r>
      <w:r w:rsidRPr="00F24874" w:rsidR="00EF17E3">
        <w:rPr>
          <w:rFonts w:asciiTheme="minorHAnsi" w:hAnsiTheme="minorHAnsi" w:cstheme="minorHAnsi"/>
          <w:color w:val="000000"/>
        </w:rPr>
        <w:t>appoint</w:t>
      </w:r>
      <w:r w:rsidRPr="00F24874">
        <w:rPr>
          <w:rFonts w:asciiTheme="minorHAnsi" w:hAnsiTheme="minorHAnsi" w:cstheme="minorHAnsi"/>
          <w:color w:val="000000"/>
        </w:rPr>
        <w:t xml:space="preserve"> a member of the senior leadership team</w:t>
      </w:r>
      <w:r w:rsidRPr="00F24874" w:rsidR="00EF17E3">
        <w:rPr>
          <w:rFonts w:asciiTheme="minorHAnsi" w:hAnsiTheme="minorHAnsi" w:cstheme="minorHAnsi"/>
          <w:color w:val="000000"/>
        </w:rPr>
        <w:t xml:space="preserve"> (who </w:t>
      </w:r>
      <w:r w:rsidRPr="00F24874" w:rsidR="00086102">
        <w:rPr>
          <w:rFonts w:asciiTheme="minorHAnsi" w:hAnsiTheme="minorHAnsi" w:cstheme="minorHAnsi"/>
          <w:color w:val="000000"/>
        </w:rPr>
        <w:t>is not involved</w:t>
      </w:r>
      <w:r w:rsidRPr="00F24874" w:rsidR="00EF17E3">
        <w:rPr>
          <w:rFonts w:asciiTheme="minorHAnsi" w:hAnsiTheme="minorHAnsi" w:cstheme="minorHAnsi"/>
          <w:color w:val="000000"/>
        </w:rPr>
        <w:t xml:space="preserve"> in the grounds for complaint and has no personal interest in the outcome)</w:t>
      </w:r>
      <w:r w:rsidRPr="00F24874">
        <w:rPr>
          <w:rFonts w:asciiTheme="minorHAnsi" w:hAnsiTheme="minorHAnsi" w:cstheme="minorHAnsi"/>
          <w:color w:val="000000"/>
        </w:rPr>
        <w:t xml:space="preserve"> to investigate the complaint and report</w:t>
      </w:r>
      <w:r w:rsidRPr="00F24874" w:rsidR="00F812A0">
        <w:rPr>
          <w:rFonts w:asciiTheme="minorHAnsi" w:hAnsiTheme="minorHAnsi" w:cstheme="minorHAnsi"/>
          <w:color w:val="000000"/>
        </w:rPr>
        <w:t xml:space="preserve"> on the findings and </w:t>
      </w:r>
      <w:proofErr w:type="gramStart"/>
      <w:r w:rsidRPr="00F24874" w:rsidR="00F812A0">
        <w:rPr>
          <w:rFonts w:asciiTheme="minorHAnsi" w:hAnsiTheme="minorHAnsi" w:cstheme="minorHAnsi"/>
          <w:color w:val="000000"/>
        </w:rPr>
        <w:t>conclusion</w:t>
      </w:r>
      <w:proofErr w:type="gramEnd"/>
    </w:p>
    <w:p w:rsidRPr="00F24874" w:rsidR="008E4A9B" w:rsidP="00356850" w:rsidRDefault="007B6699" w14:paraId="046E3D21" w14:textId="2E286E36">
      <w:pPr>
        <w:pStyle w:val="ListParagraph"/>
        <w:numPr>
          <w:ilvl w:val="0"/>
          <w:numId w:val="38"/>
        </w:numPr>
        <w:autoSpaceDE w:val="0"/>
        <w:autoSpaceDN w:val="0"/>
        <w:adjustRightInd w:val="0"/>
        <w:spacing w:line="276" w:lineRule="auto"/>
        <w:jc w:val="both"/>
        <w:rPr>
          <w:rFonts w:asciiTheme="minorHAnsi" w:hAnsiTheme="minorHAnsi" w:cstheme="minorHAnsi"/>
          <w:b/>
          <w:color w:val="000000"/>
        </w:rPr>
      </w:pPr>
      <w:r w:rsidRPr="00F24874">
        <w:rPr>
          <w:rFonts w:asciiTheme="minorHAnsi" w:hAnsiTheme="minorHAnsi" w:cstheme="minorHAnsi"/>
          <w:color w:val="000000"/>
        </w:rPr>
        <w:t xml:space="preserve">The findings and conclusion will be provided to the complainant within </w:t>
      </w:r>
      <w:r w:rsidRPr="00F24874" w:rsidR="00207039">
        <w:rPr>
          <w:rFonts w:asciiTheme="minorHAnsi" w:hAnsiTheme="minorHAnsi" w:cstheme="minorHAnsi"/>
          <w:szCs w:val="24"/>
        </w:rPr>
        <w:t>2</w:t>
      </w:r>
      <w:r w:rsidRPr="00F24874" w:rsidR="001F4DD8">
        <w:rPr>
          <w:rFonts w:asciiTheme="minorHAnsi" w:hAnsiTheme="minorHAnsi" w:cstheme="minorHAnsi"/>
          <w:szCs w:val="24"/>
        </w:rPr>
        <w:t xml:space="preserve"> </w:t>
      </w:r>
      <w:r w:rsidRPr="00F24874" w:rsidR="001B42C8">
        <w:rPr>
          <w:rFonts w:asciiTheme="minorHAnsi" w:hAnsiTheme="minorHAnsi" w:cstheme="minorHAnsi"/>
          <w:szCs w:val="24"/>
        </w:rPr>
        <w:t xml:space="preserve">working </w:t>
      </w:r>
      <w:proofErr w:type="gramStart"/>
      <w:r w:rsidRPr="00F24874" w:rsidR="001B42C8">
        <w:rPr>
          <w:rFonts w:asciiTheme="minorHAnsi" w:hAnsiTheme="minorHAnsi" w:cstheme="minorHAnsi"/>
          <w:szCs w:val="24"/>
        </w:rPr>
        <w:t>weeks</w:t>
      </w:r>
      <w:proofErr w:type="gramEnd"/>
    </w:p>
    <w:p w:rsidRPr="00F24874" w:rsidR="00B223A0" w:rsidP="00954D08" w:rsidRDefault="00B223A0" w14:paraId="294181A0" w14:textId="77777777">
      <w:pPr>
        <w:autoSpaceDE w:val="0"/>
        <w:autoSpaceDN w:val="0"/>
        <w:adjustRightInd w:val="0"/>
        <w:spacing w:line="276" w:lineRule="auto"/>
        <w:rPr>
          <w:rFonts w:asciiTheme="minorHAnsi" w:hAnsiTheme="minorHAnsi" w:cstheme="minorHAnsi"/>
          <w:b/>
          <w:szCs w:val="24"/>
        </w:rPr>
      </w:pPr>
      <w:r w:rsidRPr="00F24874">
        <w:rPr>
          <w:rFonts w:asciiTheme="minorHAnsi" w:hAnsiTheme="minorHAnsi" w:cstheme="minorHAnsi"/>
          <w:b/>
          <w:szCs w:val="24"/>
        </w:rPr>
        <w:t>Appeals</w:t>
      </w:r>
    </w:p>
    <w:p w:rsidRPr="00F24874" w:rsidR="008B3A4E" w:rsidP="00356850" w:rsidRDefault="008E4A9B" w14:paraId="3DFEE9DB" w14:textId="77777777">
      <w:p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Following the outcome, if the complainant remains dissatisfied and believes there are clear grounds</w:t>
      </w:r>
      <w:r w:rsidRPr="00F24874" w:rsidR="00C25531">
        <w:rPr>
          <w:rFonts w:asciiTheme="minorHAnsi" w:hAnsiTheme="minorHAnsi" w:cstheme="minorHAnsi"/>
          <w:szCs w:val="24"/>
        </w:rPr>
        <w:t>, an appeal can be submitted</w:t>
      </w:r>
      <w:r w:rsidRPr="00F24874" w:rsidR="008B3A4E">
        <w:rPr>
          <w:rFonts w:asciiTheme="minorHAnsi" w:hAnsiTheme="minorHAnsi" w:cstheme="minorHAnsi"/>
          <w:szCs w:val="24"/>
        </w:rPr>
        <w:t>.</w:t>
      </w:r>
      <w:r w:rsidRPr="00F24874">
        <w:rPr>
          <w:rFonts w:asciiTheme="minorHAnsi" w:hAnsiTheme="minorHAnsi" w:cstheme="minorHAnsi"/>
          <w:szCs w:val="24"/>
        </w:rPr>
        <w:t xml:space="preserve"> </w:t>
      </w:r>
    </w:p>
    <w:p w:rsidRPr="00F24874" w:rsidR="00B223A0" w:rsidP="00356850" w:rsidRDefault="008B3A4E" w14:paraId="320CB868" w14:textId="316D0A0A">
      <w:pPr>
        <w:pStyle w:val="ListParagraph"/>
        <w:numPr>
          <w:ilvl w:val="0"/>
          <w:numId w:val="39"/>
        </w:num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 xml:space="preserve">Any appeal must be submitted </w:t>
      </w:r>
      <w:r w:rsidRPr="00F24874" w:rsidR="00704378">
        <w:rPr>
          <w:rFonts w:asciiTheme="minorHAnsi" w:hAnsiTheme="minorHAnsi" w:cstheme="minorHAnsi"/>
          <w:color w:val="000000"/>
        </w:rPr>
        <w:t xml:space="preserve">in writing by again completing a </w:t>
      </w:r>
      <w:proofErr w:type="gramStart"/>
      <w:r w:rsidRPr="00F24874" w:rsidR="00704378">
        <w:rPr>
          <w:rFonts w:asciiTheme="minorHAnsi" w:hAnsiTheme="minorHAnsi" w:cstheme="minorHAnsi"/>
          <w:b/>
          <w:color w:val="000000"/>
        </w:rPr>
        <w:t>complaints</w:t>
      </w:r>
      <w:proofErr w:type="gramEnd"/>
      <w:r w:rsidRPr="00F24874" w:rsidR="00704378">
        <w:rPr>
          <w:rFonts w:asciiTheme="minorHAnsi" w:hAnsiTheme="minorHAnsi" w:cstheme="minorHAnsi"/>
          <w:b/>
          <w:color w:val="000000"/>
        </w:rPr>
        <w:t xml:space="preserve"> and appeals form</w:t>
      </w:r>
    </w:p>
    <w:p w:rsidRPr="00F24874" w:rsidR="008B3A4E" w:rsidP="00356850" w:rsidRDefault="008B3A4E" w14:paraId="7D2DF3F0" w14:textId="45A8F9EC">
      <w:pPr>
        <w:pStyle w:val="ListParagraph"/>
        <w:numPr>
          <w:ilvl w:val="0"/>
          <w:numId w:val="39"/>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Forms received will be logged by the centre and acknowledged within </w:t>
      </w:r>
      <w:r w:rsidRPr="00F24874" w:rsidR="000B74F3">
        <w:rPr>
          <w:rFonts w:asciiTheme="minorHAnsi" w:hAnsiTheme="minorHAnsi" w:cstheme="minorHAnsi"/>
          <w:szCs w:val="24"/>
        </w:rPr>
        <w:t>7</w:t>
      </w:r>
      <w:r w:rsidRPr="00F24874">
        <w:rPr>
          <w:rFonts w:asciiTheme="minorHAnsi" w:hAnsiTheme="minorHAnsi" w:cstheme="minorHAnsi"/>
          <w:szCs w:val="24"/>
        </w:rPr>
        <w:t xml:space="preserve"> calendar </w:t>
      </w:r>
      <w:proofErr w:type="gramStart"/>
      <w:r w:rsidRPr="00F24874">
        <w:rPr>
          <w:rFonts w:asciiTheme="minorHAnsi" w:hAnsiTheme="minorHAnsi" w:cstheme="minorHAnsi"/>
          <w:szCs w:val="24"/>
        </w:rPr>
        <w:t>days</w:t>
      </w:r>
      <w:proofErr w:type="gramEnd"/>
    </w:p>
    <w:p w:rsidRPr="00F24874" w:rsidR="008B3A4E" w:rsidP="00356850" w:rsidRDefault="008B3A4E" w14:paraId="3F97DBB4" w14:textId="07595E60">
      <w:pPr>
        <w:pStyle w:val="ListParagraph"/>
        <w:numPr>
          <w:ilvl w:val="0"/>
          <w:numId w:val="39"/>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szCs w:val="24"/>
        </w:rPr>
        <w:t xml:space="preserve">The appeal will be referred to </w:t>
      </w:r>
      <w:r w:rsidRPr="00F24874" w:rsidR="00F24874">
        <w:rPr>
          <w:rFonts w:asciiTheme="minorHAnsi" w:hAnsiTheme="minorHAnsi" w:cstheme="minorHAnsi"/>
          <w:szCs w:val="24"/>
        </w:rPr>
        <w:t xml:space="preserve">the </w:t>
      </w:r>
      <w:r w:rsidRPr="00F24874">
        <w:rPr>
          <w:rFonts w:asciiTheme="minorHAnsi" w:hAnsiTheme="minorHAnsi" w:cstheme="minorHAnsi"/>
          <w:szCs w:val="24"/>
        </w:rPr>
        <w:t>Chair of Governors</w:t>
      </w:r>
      <w:r w:rsidRPr="00F24874" w:rsidR="00DF4FA2">
        <w:rPr>
          <w:rFonts w:asciiTheme="minorHAnsi" w:hAnsiTheme="minorHAnsi" w:cstheme="minorHAnsi"/>
          <w:szCs w:val="24"/>
        </w:rPr>
        <w:t xml:space="preserve"> (or a special Committee of the Governing body)</w:t>
      </w:r>
      <w:r w:rsidRPr="00F24874" w:rsidR="0003799B">
        <w:rPr>
          <w:rFonts w:asciiTheme="minorHAnsi" w:hAnsiTheme="minorHAnsi" w:cstheme="minorHAnsi"/>
          <w:szCs w:val="24"/>
        </w:rPr>
        <w:t xml:space="preserve"> for </w:t>
      </w:r>
      <w:proofErr w:type="gramStart"/>
      <w:r w:rsidRPr="00F24874" w:rsidR="0003799B">
        <w:rPr>
          <w:rFonts w:asciiTheme="minorHAnsi" w:hAnsiTheme="minorHAnsi" w:cstheme="minorHAnsi"/>
          <w:szCs w:val="24"/>
        </w:rPr>
        <w:t>consideration</w:t>
      </w:r>
      <w:proofErr w:type="gramEnd"/>
    </w:p>
    <w:p w:rsidRPr="00F24874" w:rsidR="008D0EB0" w:rsidP="00356850" w:rsidRDefault="00DF4FA2" w14:paraId="586219AE" w14:textId="7C4C5C51">
      <w:pPr>
        <w:pStyle w:val="ListParagraph"/>
        <w:numPr>
          <w:ilvl w:val="0"/>
          <w:numId w:val="39"/>
        </w:num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 xml:space="preserve">The Chair of Governors (or Committee) will inform the appellant of </w:t>
      </w:r>
      <w:proofErr w:type="gramStart"/>
      <w:r w:rsidRPr="00F24874">
        <w:rPr>
          <w:rFonts w:asciiTheme="minorHAnsi" w:hAnsiTheme="minorHAnsi" w:cstheme="minorHAnsi"/>
          <w:szCs w:val="24"/>
        </w:rPr>
        <w:t xml:space="preserve">the final </w:t>
      </w:r>
      <w:bookmarkEnd w:id="2"/>
      <w:r w:rsidRPr="00F24874" w:rsidR="00307AC1">
        <w:rPr>
          <w:rFonts w:asciiTheme="minorHAnsi" w:hAnsiTheme="minorHAnsi" w:cstheme="minorHAnsi"/>
          <w:szCs w:val="24"/>
        </w:rPr>
        <w:t>conclusion</w:t>
      </w:r>
      <w:proofErr w:type="gramEnd"/>
      <w:r w:rsidRPr="00F24874" w:rsidR="0003799B">
        <w:rPr>
          <w:rFonts w:asciiTheme="minorHAnsi" w:hAnsiTheme="minorHAnsi" w:cstheme="minorHAnsi"/>
          <w:szCs w:val="24"/>
        </w:rPr>
        <w:t xml:space="preserve"> in due course</w:t>
      </w:r>
      <w:r w:rsidRPr="00F24874" w:rsidR="00B23CF0">
        <w:rPr>
          <w:rFonts w:eastAsia="Times New Roman" w:asciiTheme="minorHAnsi" w:hAnsiTheme="minorHAnsi" w:cstheme="minorHAnsi"/>
          <w:b/>
          <w:color w:val="003399"/>
          <w:sz w:val="28"/>
          <w:szCs w:val="28"/>
        </w:rPr>
        <w:br w:type="page"/>
      </w:r>
    </w:p>
    <w:tbl>
      <w:tblPr>
        <w:tblStyle w:val="TableGrid"/>
        <w:tblW w:w="0" w:type="auto"/>
        <w:tblLook w:val="04A0" w:firstRow="1" w:lastRow="0" w:firstColumn="1" w:lastColumn="0" w:noHBand="0" w:noVBand="1"/>
      </w:tblPr>
      <w:tblGrid>
        <w:gridCol w:w="6663"/>
        <w:gridCol w:w="1559"/>
        <w:gridCol w:w="1825"/>
      </w:tblGrid>
      <w:tr w:rsidRPr="00F24874" w:rsidR="00DF4FA2" w:rsidTr="000A299E" w14:paraId="57E53BFF" w14:textId="77777777">
        <w:tc>
          <w:tcPr>
            <w:tcW w:w="6663" w:type="dxa"/>
            <w:vMerge w:val="restart"/>
            <w:tcBorders>
              <w:top w:val="nil"/>
              <w:left w:val="nil"/>
            </w:tcBorders>
            <w:vAlign w:val="center"/>
          </w:tcPr>
          <w:p w:rsidRPr="00F24874" w:rsidR="00DF4FA2" w:rsidP="001E172B" w:rsidRDefault="00DF4FA2" w14:paraId="2073BF89" w14:textId="0AB084DC">
            <w:pPr>
              <w:spacing w:line="276" w:lineRule="auto"/>
              <w:rPr>
                <w:rFonts w:eastAsia="Times New Roman" w:asciiTheme="minorHAnsi" w:hAnsiTheme="minorHAnsi" w:cstheme="minorHAnsi"/>
                <w:b/>
                <w:color w:val="003399"/>
                <w:sz w:val="24"/>
                <w:szCs w:val="24"/>
              </w:rPr>
            </w:pPr>
            <w:bookmarkStart w:name="_Hlk496710076" w:id="5"/>
            <w:bookmarkEnd w:id="4"/>
            <w:r w:rsidRPr="00F24874">
              <w:rPr>
                <w:rFonts w:eastAsia="Times New Roman" w:asciiTheme="minorHAnsi" w:hAnsiTheme="minorHAnsi" w:cstheme="minorHAnsi"/>
                <w:b/>
                <w:color w:val="003399"/>
                <w:sz w:val="24"/>
                <w:szCs w:val="24"/>
              </w:rPr>
              <w:lastRenderedPageBreak/>
              <w:t>Complaints and appeals form</w:t>
            </w:r>
          </w:p>
        </w:tc>
        <w:tc>
          <w:tcPr>
            <w:tcW w:w="3384" w:type="dxa"/>
            <w:gridSpan w:val="2"/>
            <w:shd w:val="clear" w:color="auto" w:fill="auto"/>
            <w:vAlign w:val="center"/>
          </w:tcPr>
          <w:p w:rsidRPr="00F24874" w:rsidR="00DF4FA2" w:rsidP="001E172B" w:rsidRDefault="00DF4FA2" w14:paraId="1387B2DB" w14:textId="77777777">
            <w:pPr>
              <w:jc w:val="center"/>
              <w:rPr>
                <w:rFonts w:eastAsia="Times New Roman" w:asciiTheme="minorHAnsi" w:hAnsiTheme="minorHAnsi" w:cstheme="minorHAnsi"/>
                <w:bCs/>
                <w:sz w:val="18"/>
                <w:szCs w:val="18"/>
              </w:rPr>
            </w:pPr>
            <w:r w:rsidRPr="00F24874">
              <w:rPr>
                <w:rFonts w:asciiTheme="minorHAnsi" w:hAnsiTheme="minorHAnsi" w:cstheme="minorHAnsi"/>
                <w:bCs/>
                <w:sz w:val="18"/>
                <w:szCs w:val="18"/>
              </w:rPr>
              <w:t>FOR CENTRE USE ONLY</w:t>
            </w:r>
          </w:p>
        </w:tc>
      </w:tr>
      <w:tr w:rsidRPr="00F24874" w:rsidR="00DF4FA2" w:rsidTr="000A299E" w14:paraId="50ADDEE2" w14:textId="77777777">
        <w:trPr>
          <w:trHeight w:val="423"/>
        </w:trPr>
        <w:tc>
          <w:tcPr>
            <w:tcW w:w="6663" w:type="dxa"/>
            <w:vMerge/>
            <w:tcBorders>
              <w:left w:val="nil"/>
              <w:bottom w:val="nil"/>
            </w:tcBorders>
          </w:tcPr>
          <w:p w:rsidRPr="00F24874" w:rsidR="00DF4FA2" w:rsidP="001E172B" w:rsidRDefault="00DF4FA2" w14:paraId="103B8792" w14:textId="77777777">
            <w:pPr>
              <w:spacing w:line="276" w:lineRule="auto"/>
              <w:rPr>
                <w:rFonts w:eastAsia="Times New Roman" w:asciiTheme="minorHAnsi" w:hAnsiTheme="minorHAnsi" w:cstheme="minorHAnsi"/>
                <w:sz w:val="20"/>
                <w:szCs w:val="20"/>
              </w:rPr>
            </w:pPr>
          </w:p>
        </w:tc>
        <w:tc>
          <w:tcPr>
            <w:tcW w:w="1559" w:type="dxa"/>
            <w:shd w:val="clear" w:color="auto" w:fill="F2F2F2" w:themeFill="background1" w:themeFillShade="F2"/>
            <w:vAlign w:val="center"/>
          </w:tcPr>
          <w:p w:rsidRPr="00F24874" w:rsidR="00DF4FA2" w:rsidP="0045187F" w:rsidRDefault="00DF4FA2" w14:paraId="56CCAF06" w14:textId="77777777">
            <w:pPr>
              <w:rPr>
                <w:rFonts w:eastAsia="Times New Roman" w:asciiTheme="minorHAnsi" w:hAnsiTheme="minorHAnsi" w:cstheme="minorHAnsi"/>
                <w:sz w:val="18"/>
                <w:szCs w:val="18"/>
              </w:rPr>
            </w:pPr>
            <w:r w:rsidRPr="00F24874">
              <w:rPr>
                <w:rFonts w:asciiTheme="minorHAnsi" w:hAnsiTheme="minorHAnsi" w:cstheme="minorHAnsi"/>
                <w:sz w:val="18"/>
                <w:szCs w:val="18"/>
              </w:rPr>
              <w:t>Date received</w:t>
            </w:r>
          </w:p>
        </w:tc>
        <w:tc>
          <w:tcPr>
            <w:tcW w:w="1825" w:type="dxa"/>
          </w:tcPr>
          <w:p w:rsidRPr="00F24874" w:rsidR="00DF4FA2" w:rsidP="0045187F" w:rsidRDefault="00DF4FA2" w14:paraId="056361DC" w14:textId="77777777">
            <w:pPr>
              <w:rPr>
                <w:rFonts w:eastAsia="Times New Roman" w:asciiTheme="minorHAnsi" w:hAnsiTheme="minorHAnsi" w:cstheme="minorHAnsi"/>
                <w:b/>
                <w:color w:val="003399"/>
                <w:sz w:val="20"/>
                <w:szCs w:val="20"/>
              </w:rPr>
            </w:pPr>
          </w:p>
        </w:tc>
      </w:tr>
      <w:tr w:rsidRPr="00F24874" w:rsidR="00DF4FA2" w:rsidTr="000A299E" w14:paraId="7CC53C1B" w14:textId="77777777">
        <w:trPr>
          <w:trHeight w:val="234"/>
        </w:trPr>
        <w:tc>
          <w:tcPr>
            <w:tcW w:w="6663" w:type="dxa"/>
            <w:tcBorders>
              <w:top w:val="nil"/>
              <w:left w:val="nil"/>
              <w:bottom w:val="nil"/>
            </w:tcBorders>
            <w:vAlign w:val="bottom"/>
          </w:tcPr>
          <w:p w:rsidRPr="00F24874" w:rsidR="00DF4FA2" w:rsidP="0045187F" w:rsidRDefault="0045187F" w14:paraId="394C5327" w14:textId="0BCA454C">
            <w:pPr>
              <w:spacing w:after="0" w:line="276" w:lineRule="auto"/>
              <w:rPr>
                <w:rFonts w:asciiTheme="minorHAnsi" w:hAnsiTheme="minorHAnsi" w:cstheme="minorHAnsi"/>
                <w:szCs w:val="24"/>
              </w:rPr>
            </w:pPr>
            <w:r w:rsidRPr="00F24874">
              <w:rPr>
                <w:rFonts w:eastAsia="Times New Roman" w:asciiTheme="minorHAnsi" w:hAnsiTheme="minorHAnsi" w:cstheme="minorHAnsi"/>
                <w:sz w:val="20"/>
                <w:szCs w:val="20"/>
              </w:rPr>
              <w:t>Please tick box to indicate the nature of your complaint/appeal</w:t>
            </w:r>
          </w:p>
        </w:tc>
        <w:tc>
          <w:tcPr>
            <w:tcW w:w="1559" w:type="dxa"/>
            <w:shd w:val="clear" w:color="auto" w:fill="F2F2F2" w:themeFill="background1" w:themeFillShade="F2"/>
            <w:vAlign w:val="center"/>
          </w:tcPr>
          <w:p w:rsidRPr="00F24874" w:rsidR="00DF4FA2" w:rsidP="0045187F" w:rsidRDefault="00DF4FA2" w14:paraId="401ECAD9" w14:textId="77777777">
            <w:pPr>
              <w:rPr>
                <w:rFonts w:asciiTheme="minorHAnsi" w:hAnsiTheme="minorHAnsi" w:cstheme="minorHAnsi"/>
                <w:sz w:val="18"/>
                <w:szCs w:val="18"/>
              </w:rPr>
            </w:pPr>
            <w:r w:rsidRPr="00F24874">
              <w:rPr>
                <w:rFonts w:asciiTheme="minorHAnsi" w:hAnsiTheme="minorHAnsi" w:cstheme="minorHAnsi"/>
                <w:sz w:val="18"/>
                <w:szCs w:val="18"/>
              </w:rPr>
              <w:t xml:space="preserve">Reference No. </w:t>
            </w:r>
          </w:p>
        </w:tc>
        <w:tc>
          <w:tcPr>
            <w:tcW w:w="1825" w:type="dxa"/>
          </w:tcPr>
          <w:p w:rsidRPr="00F24874" w:rsidR="00DF4FA2" w:rsidP="0045187F" w:rsidRDefault="00DF4FA2" w14:paraId="7858ABD6" w14:textId="77777777">
            <w:pPr>
              <w:rPr>
                <w:rFonts w:eastAsia="Times New Roman" w:asciiTheme="minorHAnsi" w:hAnsiTheme="minorHAnsi" w:cstheme="minorHAnsi"/>
                <w:b/>
                <w:color w:val="003399"/>
                <w:sz w:val="20"/>
                <w:szCs w:val="20"/>
              </w:rPr>
            </w:pPr>
          </w:p>
        </w:tc>
      </w:tr>
    </w:tbl>
    <w:p w:rsidRPr="00F24874" w:rsidR="009223EE" w:rsidP="009223EE" w:rsidRDefault="008B50BC" w14:paraId="7826F10E" w14:textId="77777777">
      <w:pPr>
        <w:pStyle w:val="ListParagraph"/>
        <w:numPr>
          <w:ilvl w:val="0"/>
          <w:numId w:val="18"/>
        </w:numPr>
        <w:spacing w:line="276" w:lineRule="auto"/>
        <w:ind w:left="567" w:hanging="425"/>
        <w:rPr>
          <w:rFonts w:asciiTheme="minorHAnsi" w:hAnsiTheme="minorHAnsi" w:cstheme="minorHAnsi"/>
          <w:szCs w:val="24"/>
        </w:rPr>
      </w:pPr>
      <w:bookmarkStart w:name="_Hlk496881903" w:id="6"/>
      <w:r w:rsidRPr="00F24874">
        <w:rPr>
          <w:rFonts w:asciiTheme="minorHAnsi" w:hAnsiTheme="minorHAnsi" w:cstheme="minorHAnsi"/>
          <w:szCs w:val="24"/>
        </w:rPr>
        <w:t>Complaint/appeal against the centre’s delivery of a qualification</w:t>
      </w:r>
    </w:p>
    <w:bookmarkEnd w:id="6"/>
    <w:p w:rsidRPr="00F24874" w:rsidR="008B50BC" w:rsidP="009223EE" w:rsidRDefault="008B50BC" w14:paraId="419C8152" w14:textId="29DC0134">
      <w:pPr>
        <w:pStyle w:val="ListParagraph"/>
        <w:numPr>
          <w:ilvl w:val="0"/>
          <w:numId w:val="18"/>
        </w:numPr>
        <w:spacing w:line="276" w:lineRule="auto"/>
        <w:ind w:left="567" w:hanging="425"/>
        <w:rPr>
          <w:rFonts w:asciiTheme="minorHAnsi" w:hAnsiTheme="minorHAnsi" w:cstheme="minorHAnsi"/>
          <w:szCs w:val="24"/>
        </w:rPr>
      </w:pPr>
      <w:r w:rsidRPr="00F24874">
        <w:rPr>
          <w:rFonts w:eastAsia="Times New Roman" w:asciiTheme="minorHAnsi" w:hAnsiTheme="minorHAnsi" w:cstheme="minorHAnsi"/>
          <w:szCs w:val="24"/>
        </w:rPr>
        <w:t>Complaint/appeal against the centre’s administration of a qualification</w:t>
      </w:r>
    </w:p>
    <w:tbl>
      <w:tblPr>
        <w:tblW w:w="5000"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85" w:type="dxa"/>
        </w:tblCellMar>
        <w:tblLook w:val="04A0" w:firstRow="1" w:lastRow="0" w:firstColumn="1" w:lastColumn="0" w:noHBand="0" w:noVBand="1"/>
      </w:tblPr>
      <w:tblGrid>
        <w:gridCol w:w="4668"/>
        <w:gridCol w:w="5374"/>
      </w:tblGrid>
      <w:tr w:rsidRPr="00F24874" w:rsidR="00B34D3B" w:rsidTr="00C50E9D" w14:paraId="01D9248F" w14:textId="77777777">
        <w:trPr>
          <w:cantSplit/>
          <w:trHeight w:val="341"/>
          <w:tblHeader/>
        </w:trPr>
        <w:tc>
          <w:tcPr>
            <w:tcW w:w="2324" w:type="pct"/>
            <w:shd w:val="clear" w:color="auto" w:fill="C6D9F1" w:themeFill="text2" w:themeFillTint="33"/>
            <w:vAlign w:val="center"/>
          </w:tcPr>
          <w:bookmarkEnd w:id="5"/>
          <w:p w:rsidRPr="00F24874" w:rsidR="00B34D3B" w:rsidP="0045187F" w:rsidRDefault="00B34D3B" w14:paraId="2C19F9BC" w14:textId="48D7E64F">
            <w:pPr>
              <w:rPr>
                <w:rFonts w:eastAsia="Times New Roman" w:asciiTheme="minorHAnsi" w:hAnsiTheme="minorHAnsi" w:cstheme="minorHAnsi"/>
                <w:szCs w:val="24"/>
              </w:rPr>
            </w:pPr>
            <w:r w:rsidRPr="00F24874">
              <w:rPr>
                <w:rFonts w:eastAsia="Times New Roman" w:asciiTheme="minorHAnsi" w:hAnsiTheme="minorHAnsi" w:cstheme="minorHAnsi"/>
                <w:szCs w:val="24"/>
              </w:rPr>
              <w:t>Name of complainant/appellant</w:t>
            </w:r>
          </w:p>
        </w:tc>
        <w:tc>
          <w:tcPr>
            <w:tcW w:w="2676" w:type="pct"/>
            <w:shd w:val="clear" w:color="auto" w:fill="auto"/>
            <w:vAlign w:val="center"/>
          </w:tcPr>
          <w:p w:rsidRPr="00F24874" w:rsidR="00B34D3B" w:rsidP="0045187F" w:rsidRDefault="00B34D3B" w14:paraId="32A51310" w14:textId="7B28AE99">
            <w:pPr>
              <w:rPr>
                <w:rFonts w:eastAsia="Times New Roman" w:asciiTheme="minorHAnsi" w:hAnsiTheme="minorHAnsi" w:cstheme="minorHAnsi"/>
                <w:b/>
                <w:color w:val="FFFFFF" w:themeColor="background1"/>
                <w:sz w:val="20"/>
                <w:szCs w:val="20"/>
              </w:rPr>
            </w:pPr>
            <w:r w:rsidRPr="00F24874">
              <w:rPr>
                <w:rFonts w:eastAsia="Times New Roman" w:asciiTheme="minorHAnsi" w:hAnsiTheme="minorHAnsi" w:cstheme="minorHAnsi"/>
                <w:b/>
                <w:color w:val="FFFFFF" w:themeColor="background1"/>
                <w:sz w:val="20"/>
                <w:szCs w:val="20"/>
              </w:rPr>
              <w:t xml:space="preserve">name </w:t>
            </w:r>
            <w:r w:rsidRPr="00F24874">
              <w:rPr>
                <w:rFonts w:eastAsia="Times New Roman" w:asciiTheme="minorHAnsi" w:hAnsiTheme="minorHAnsi" w:cstheme="minorHAnsi"/>
                <w:color w:val="FFFFFF" w:themeColor="background1"/>
                <w:sz w:val="20"/>
                <w:szCs w:val="20"/>
              </w:rPr>
              <w:t>different to complainant/appellant</w:t>
            </w:r>
          </w:p>
        </w:tc>
      </w:tr>
      <w:tr w:rsidRPr="00F24874" w:rsidR="00B34D3B" w:rsidTr="000A299E" w14:paraId="41C30278" w14:textId="77777777">
        <w:trPr>
          <w:cantSplit/>
          <w:trHeight w:val="265"/>
          <w:tblHeader/>
        </w:trPr>
        <w:tc>
          <w:tcPr>
            <w:tcW w:w="2324" w:type="pct"/>
            <w:shd w:val="clear" w:color="auto" w:fill="C6D9F1" w:themeFill="text2" w:themeFillTint="33"/>
            <w:vAlign w:val="center"/>
          </w:tcPr>
          <w:p w:rsidRPr="00F24874" w:rsidR="00B34D3B" w:rsidP="0045187F" w:rsidRDefault="00860AF6" w14:paraId="72EBA7EF" w14:textId="2DBFE028">
            <w:pPr>
              <w:rPr>
                <w:rFonts w:eastAsia="Times New Roman" w:asciiTheme="minorHAnsi" w:hAnsiTheme="minorHAnsi" w:cstheme="minorHAnsi"/>
                <w:szCs w:val="24"/>
              </w:rPr>
            </w:pPr>
            <w:r w:rsidRPr="00F24874">
              <w:rPr>
                <w:rFonts w:eastAsia="Times New Roman" w:asciiTheme="minorHAnsi" w:hAnsiTheme="minorHAnsi" w:cstheme="minorHAnsi"/>
                <w:szCs w:val="24"/>
              </w:rPr>
              <w:t>Candidate</w:t>
            </w:r>
            <w:r w:rsidRPr="00F24874" w:rsidR="00B34D3B">
              <w:rPr>
                <w:rFonts w:eastAsia="Times New Roman" w:asciiTheme="minorHAnsi" w:hAnsiTheme="minorHAnsi" w:cstheme="minorHAnsi"/>
                <w:szCs w:val="24"/>
              </w:rPr>
              <w:t xml:space="preserve"> name </w:t>
            </w:r>
            <w:r w:rsidRPr="00F24874" w:rsidR="00B34D3B">
              <w:rPr>
                <w:rFonts w:eastAsia="Times New Roman" w:asciiTheme="minorHAnsi" w:hAnsiTheme="minorHAnsi" w:cstheme="minorHAnsi"/>
                <w:sz w:val="18"/>
                <w:szCs w:val="18"/>
              </w:rPr>
              <w:t>if different to complainant/appellant</w:t>
            </w:r>
          </w:p>
        </w:tc>
        <w:tc>
          <w:tcPr>
            <w:tcW w:w="2676" w:type="pct"/>
            <w:shd w:val="clear" w:color="auto" w:fill="auto"/>
            <w:vAlign w:val="center"/>
          </w:tcPr>
          <w:p w:rsidRPr="00F24874" w:rsidR="00B34D3B" w:rsidP="0045187F" w:rsidRDefault="00B34D3B" w14:paraId="60373A43" w14:textId="77777777">
            <w:pPr>
              <w:rPr>
                <w:rFonts w:eastAsia="Times New Roman" w:asciiTheme="minorHAnsi" w:hAnsiTheme="minorHAnsi" w:cstheme="minorHAnsi"/>
                <w:b/>
                <w:color w:val="FFFFFF" w:themeColor="background1"/>
                <w:sz w:val="20"/>
                <w:szCs w:val="20"/>
              </w:rPr>
            </w:pPr>
          </w:p>
        </w:tc>
      </w:tr>
      <w:tr w:rsidRPr="00F24874" w:rsidR="008B50BC" w:rsidTr="000A299E" w14:paraId="1734DF05" w14:textId="77777777">
        <w:trPr>
          <w:trHeight w:val="110"/>
          <w:tblHeader/>
        </w:trPr>
        <w:tc>
          <w:tcPr>
            <w:tcW w:w="5000" w:type="pct"/>
            <w:gridSpan w:val="2"/>
            <w:tcBorders>
              <w:bottom w:val="single" w:color="auto" w:sz="4" w:space="0"/>
            </w:tcBorders>
            <w:shd w:val="clear" w:color="auto" w:fill="auto"/>
          </w:tcPr>
          <w:p w:rsidRPr="00F24874" w:rsidR="008B3A4E" w:rsidP="006B14BE" w:rsidRDefault="008B50BC" w14:paraId="36D2C918" w14:textId="1610836F">
            <w:pPr>
              <w:jc w:val="both"/>
              <w:rPr>
                <w:rFonts w:asciiTheme="minorHAnsi" w:hAnsiTheme="minorHAnsi" w:cstheme="minorHAnsi"/>
                <w:bCs/>
                <w:sz w:val="20"/>
                <w:szCs w:val="20"/>
              </w:rPr>
            </w:pPr>
            <w:r w:rsidRPr="00F24874">
              <w:rPr>
                <w:rFonts w:eastAsia="Times New Roman" w:asciiTheme="minorHAnsi" w:hAnsiTheme="minorHAnsi" w:cstheme="minorHAnsi"/>
                <w:bCs/>
                <w:sz w:val="20"/>
                <w:szCs w:val="20"/>
              </w:rPr>
              <w:t xml:space="preserve">Please state the grounds for your </w:t>
            </w:r>
            <w:r w:rsidRPr="00F24874" w:rsidR="00086102">
              <w:rPr>
                <w:rFonts w:eastAsia="Times New Roman" w:asciiTheme="minorHAnsi" w:hAnsiTheme="minorHAnsi" w:cstheme="minorHAnsi"/>
                <w:bCs/>
                <w:sz w:val="20"/>
                <w:szCs w:val="20"/>
              </w:rPr>
              <w:t>complaint/</w:t>
            </w:r>
            <w:r w:rsidRPr="00F24874">
              <w:rPr>
                <w:rFonts w:eastAsia="Times New Roman" w:asciiTheme="minorHAnsi" w:hAnsiTheme="minorHAnsi" w:cstheme="minorHAnsi"/>
                <w:bCs/>
                <w:sz w:val="20"/>
                <w:szCs w:val="20"/>
              </w:rPr>
              <w:t xml:space="preserve">appeal </w:t>
            </w:r>
            <w:r w:rsidRPr="00F24874" w:rsidR="009853DC">
              <w:rPr>
                <w:rFonts w:eastAsia="Times New Roman" w:asciiTheme="minorHAnsi" w:hAnsiTheme="minorHAnsi" w:cstheme="minorHAnsi"/>
                <w:bCs/>
                <w:sz w:val="20"/>
                <w:szCs w:val="20"/>
              </w:rPr>
              <w:t>below</w:t>
            </w:r>
          </w:p>
          <w:p w:rsidRPr="00F24874" w:rsidR="008B50BC" w:rsidP="001E172B" w:rsidRDefault="008B50BC" w14:paraId="621CD5A4" w14:textId="389F85D7">
            <w:pPr>
              <w:spacing w:line="276" w:lineRule="auto"/>
              <w:jc w:val="both"/>
              <w:rPr>
                <w:rFonts w:eastAsia="Times New Roman" w:asciiTheme="minorHAnsi" w:hAnsiTheme="minorHAnsi" w:cstheme="minorHAnsi"/>
                <w:sz w:val="20"/>
                <w:szCs w:val="20"/>
              </w:rPr>
            </w:pPr>
          </w:p>
          <w:p w:rsidRPr="00F24874" w:rsidR="006B14BE" w:rsidP="001E172B" w:rsidRDefault="006B14BE" w14:paraId="5ADE58AE" w14:textId="1EFCE14E">
            <w:pPr>
              <w:spacing w:line="276" w:lineRule="auto"/>
              <w:jc w:val="both"/>
              <w:rPr>
                <w:rFonts w:eastAsia="Times New Roman" w:asciiTheme="minorHAnsi" w:hAnsiTheme="minorHAnsi" w:cstheme="minorHAnsi"/>
                <w:sz w:val="20"/>
                <w:szCs w:val="20"/>
              </w:rPr>
            </w:pPr>
          </w:p>
          <w:p w:rsidRPr="00F24874" w:rsidR="006B14BE" w:rsidP="001E172B" w:rsidRDefault="006B14BE" w14:paraId="665C3BDC" w14:textId="7B714E8B">
            <w:pPr>
              <w:spacing w:line="276" w:lineRule="auto"/>
              <w:jc w:val="both"/>
              <w:rPr>
                <w:rFonts w:eastAsia="Times New Roman" w:asciiTheme="minorHAnsi" w:hAnsiTheme="minorHAnsi" w:cstheme="minorHAnsi"/>
                <w:sz w:val="20"/>
                <w:szCs w:val="20"/>
              </w:rPr>
            </w:pPr>
          </w:p>
          <w:p w:rsidRPr="00F24874" w:rsidR="006B14BE" w:rsidP="001E172B" w:rsidRDefault="006B14BE" w14:paraId="44DF32B7" w14:textId="41A97903">
            <w:pPr>
              <w:spacing w:line="276" w:lineRule="auto"/>
              <w:jc w:val="both"/>
              <w:rPr>
                <w:rFonts w:eastAsia="Times New Roman" w:asciiTheme="minorHAnsi" w:hAnsiTheme="minorHAnsi" w:cstheme="minorHAnsi"/>
                <w:sz w:val="20"/>
                <w:szCs w:val="20"/>
              </w:rPr>
            </w:pPr>
          </w:p>
          <w:p w:rsidRPr="00F24874" w:rsidR="006B14BE" w:rsidP="001E172B" w:rsidRDefault="006B14BE" w14:paraId="1D943C76" w14:textId="5AE04292">
            <w:pPr>
              <w:spacing w:line="276" w:lineRule="auto"/>
              <w:jc w:val="both"/>
              <w:rPr>
                <w:rFonts w:eastAsia="Times New Roman" w:asciiTheme="minorHAnsi" w:hAnsiTheme="minorHAnsi" w:cstheme="minorHAnsi"/>
                <w:sz w:val="20"/>
                <w:szCs w:val="20"/>
              </w:rPr>
            </w:pPr>
          </w:p>
          <w:p w:rsidRPr="00F24874" w:rsidR="006B14BE" w:rsidP="001E172B" w:rsidRDefault="006B14BE" w14:paraId="6866D4B8" w14:textId="4BFB9672">
            <w:pPr>
              <w:spacing w:line="276" w:lineRule="auto"/>
              <w:jc w:val="both"/>
              <w:rPr>
                <w:rFonts w:eastAsia="Times New Roman" w:asciiTheme="minorHAnsi" w:hAnsiTheme="minorHAnsi" w:cstheme="minorHAnsi"/>
                <w:sz w:val="20"/>
                <w:szCs w:val="20"/>
              </w:rPr>
            </w:pPr>
          </w:p>
          <w:p w:rsidRPr="00F24874" w:rsidR="006B14BE" w:rsidP="001E172B" w:rsidRDefault="006B14BE" w14:paraId="0DC77A12" w14:textId="6FDE7EF4">
            <w:pPr>
              <w:spacing w:line="276" w:lineRule="auto"/>
              <w:jc w:val="both"/>
              <w:rPr>
                <w:rFonts w:eastAsia="Times New Roman" w:asciiTheme="minorHAnsi" w:hAnsiTheme="minorHAnsi" w:cstheme="minorHAnsi"/>
                <w:sz w:val="20"/>
                <w:szCs w:val="20"/>
              </w:rPr>
            </w:pPr>
          </w:p>
          <w:p w:rsidRPr="00F24874" w:rsidR="006B14BE" w:rsidP="001E172B" w:rsidRDefault="006B14BE" w14:paraId="45B93A85" w14:textId="6E06DF19">
            <w:pPr>
              <w:spacing w:line="276" w:lineRule="auto"/>
              <w:jc w:val="both"/>
              <w:rPr>
                <w:rFonts w:eastAsia="Times New Roman" w:asciiTheme="minorHAnsi" w:hAnsiTheme="minorHAnsi" w:cstheme="minorHAnsi"/>
                <w:sz w:val="20"/>
                <w:szCs w:val="20"/>
              </w:rPr>
            </w:pPr>
          </w:p>
          <w:p w:rsidRPr="00F24874" w:rsidR="006B14BE" w:rsidP="001E172B" w:rsidRDefault="006B14BE" w14:paraId="5F636BC3" w14:textId="042A07B6">
            <w:pPr>
              <w:spacing w:line="276" w:lineRule="auto"/>
              <w:jc w:val="both"/>
              <w:rPr>
                <w:rFonts w:eastAsia="Times New Roman" w:asciiTheme="minorHAnsi" w:hAnsiTheme="minorHAnsi" w:cstheme="minorHAnsi"/>
                <w:sz w:val="20"/>
                <w:szCs w:val="20"/>
              </w:rPr>
            </w:pPr>
          </w:p>
          <w:p w:rsidRPr="00F24874" w:rsidR="006B14BE" w:rsidP="001E172B" w:rsidRDefault="006B14BE" w14:paraId="549A0D36" w14:textId="34F9B88B">
            <w:pPr>
              <w:spacing w:line="276" w:lineRule="auto"/>
              <w:jc w:val="both"/>
              <w:rPr>
                <w:rFonts w:eastAsia="Times New Roman" w:asciiTheme="minorHAnsi" w:hAnsiTheme="minorHAnsi" w:cstheme="minorHAnsi"/>
                <w:sz w:val="20"/>
                <w:szCs w:val="20"/>
              </w:rPr>
            </w:pPr>
          </w:p>
          <w:p w:rsidRPr="00F24874" w:rsidR="006B14BE" w:rsidP="001E172B" w:rsidRDefault="006B14BE" w14:paraId="6B2983DC" w14:textId="32B4872F">
            <w:pPr>
              <w:spacing w:line="276" w:lineRule="auto"/>
              <w:jc w:val="both"/>
              <w:rPr>
                <w:rFonts w:eastAsia="Times New Roman" w:asciiTheme="minorHAnsi" w:hAnsiTheme="minorHAnsi" w:cstheme="minorHAnsi"/>
                <w:sz w:val="20"/>
                <w:szCs w:val="20"/>
              </w:rPr>
            </w:pPr>
          </w:p>
          <w:p w:rsidRPr="00F24874" w:rsidR="006B14BE" w:rsidP="001E172B" w:rsidRDefault="006B14BE" w14:paraId="3607803C" w14:textId="58CF546A">
            <w:pPr>
              <w:spacing w:line="276" w:lineRule="auto"/>
              <w:jc w:val="both"/>
              <w:rPr>
                <w:rFonts w:eastAsia="Times New Roman" w:asciiTheme="minorHAnsi" w:hAnsiTheme="minorHAnsi" w:cstheme="minorHAnsi"/>
                <w:sz w:val="20"/>
                <w:szCs w:val="20"/>
              </w:rPr>
            </w:pPr>
          </w:p>
          <w:p w:rsidRPr="00F24874" w:rsidR="006B14BE" w:rsidP="001E172B" w:rsidRDefault="006B14BE" w14:paraId="6B923B9F" w14:textId="404C0038">
            <w:pPr>
              <w:spacing w:line="276" w:lineRule="auto"/>
              <w:jc w:val="both"/>
              <w:rPr>
                <w:rFonts w:eastAsia="Times New Roman" w:asciiTheme="minorHAnsi" w:hAnsiTheme="minorHAnsi" w:cstheme="minorHAnsi"/>
                <w:sz w:val="20"/>
                <w:szCs w:val="20"/>
              </w:rPr>
            </w:pPr>
          </w:p>
          <w:p w:rsidRPr="00F24874" w:rsidR="006B14BE" w:rsidP="006B14BE" w:rsidRDefault="006B14BE" w14:paraId="128EEA7B" w14:textId="77777777">
            <w:pPr>
              <w:jc w:val="both"/>
              <w:rPr>
                <w:rFonts w:eastAsia="Times New Roman" w:asciiTheme="minorHAnsi" w:hAnsiTheme="minorHAnsi" w:cstheme="minorHAnsi"/>
                <w:sz w:val="18"/>
                <w:szCs w:val="18"/>
              </w:rPr>
            </w:pPr>
            <w:r w:rsidRPr="00F24874">
              <w:rPr>
                <w:rFonts w:asciiTheme="minorHAnsi" w:hAnsiTheme="minorHAnsi" w:cstheme="minorHAnsi"/>
                <w:sz w:val="18"/>
                <w:szCs w:val="18"/>
              </w:rPr>
              <w:t xml:space="preserve">If your complaint is lengthy please write as bullet points; please keep to the point and include relevant detail such as dates, names etc. and provide any evidence you may have to support what you </w:t>
            </w:r>
            <w:proofErr w:type="gramStart"/>
            <w:r w:rsidRPr="00F24874">
              <w:rPr>
                <w:rFonts w:asciiTheme="minorHAnsi" w:hAnsiTheme="minorHAnsi" w:cstheme="minorHAnsi"/>
                <w:sz w:val="18"/>
                <w:szCs w:val="18"/>
              </w:rPr>
              <w:t>say</w:t>
            </w:r>
            <w:proofErr w:type="gramEnd"/>
          </w:p>
          <w:p w:rsidRPr="00F24874" w:rsidR="006B14BE" w:rsidP="006B14BE" w:rsidRDefault="006B14BE" w14:paraId="0FC62A28" w14:textId="5AA020AB">
            <w:pPr>
              <w:autoSpaceDE w:val="0"/>
              <w:autoSpaceDN w:val="0"/>
              <w:adjustRightInd w:val="0"/>
              <w:rPr>
                <w:rFonts w:asciiTheme="minorHAnsi" w:hAnsiTheme="minorHAnsi" w:cstheme="minorHAnsi"/>
                <w:sz w:val="18"/>
                <w:szCs w:val="18"/>
              </w:rPr>
            </w:pPr>
            <w:r w:rsidRPr="00F24874">
              <w:rPr>
                <w:rFonts w:asciiTheme="minorHAnsi" w:hAnsiTheme="minorHAnsi" w:cstheme="minorHAnsi"/>
                <w:sz w:val="18"/>
                <w:szCs w:val="18"/>
              </w:rPr>
              <w:t xml:space="preserve">Your appeal should identify the centre’s failure to follow procedures as set out in the relevant policy, and/or issues in teaching and learning which have impacted the </w:t>
            </w:r>
            <w:proofErr w:type="gramStart"/>
            <w:r w:rsidRPr="00F24874" w:rsidR="00E05D89">
              <w:rPr>
                <w:rFonts w:asciiTheme="minorHAnsi" w:hAnsiTheme="minorHAnsi" w:cstheme="minorHAnsi"/>
                <w:sz w:val="18"/>
                <w:szCs w:val="18"/>
              </w:rPr>
              <w:t>candidate</w:t>
            </w:r>
            <w:proofErr w:type="gramEnd"/>
          </w:p>
          <w:p w:rsidRPr="00F24874" w:rsidR="008B50BC" w:rsidP="009853DC" w:rsidRDefault="000A299E" w14:paraId="444E9EF4" w14:textId="5EECD095">
            <w:pPr>
              <w:spacing w:after="0" w:line="276" w:lineRule="auto"/>
              <w:jc w:val="right"/>
              <w:rPr>
                <w:rFonts w:eastAsia="Times New Roman" w:asciiTheme="minorHAnsi" w:hAnsiTheme="minorHAnsi" w:cstheme="minorHAnsi"/>
                <w:iCs/>
                <w:sz w:val="13"/>
                <w:szCs w:val="13"/>
              </w:rPr>
            </w:pPr>
            <w:r w:rsidRPr="00F24874">
              <w:rPr>
                <w:rFonts w:eastAsia="Times New Roman" w:asciiTheme="minorHAnsi" w:hAnsiTheme="minorHAnsi" w:cstheme="minorHAnsi"/>
                <w:iCs/>
                <w:sz w:val="15"/>
                <w:szCs w:val="15"/>
              </w:rPr>
              <w:t xml:space="preserve">If necessary, </w:t>
            </w:r>
            <w:proofErr w:type="gramStart"/>
            <w:r w:rsidRPr="00F24874">
              <w:rPr>
                <w:rFonts w:eastAsia="Times New Roman" w:asciiTheme="minorHAnsi" w:hAnsiTheme="minorHAnsi" w:cstheme="minorHAnsi"/>
                <w:iCs/>
                <w:sz w:val="15"/>
                <w:szCs w:val="15"/>
              </w:rPr>
              <w:t>continue on</w:t>
            </w:r>
            <w:proofErr w:type="gramEnd"/>
            <w:r w:rsidRPr="00F24874">
              <w:rPr>
                <w:rFonts w:eastAsia="Times New Roman" w:asciiTheme="minorHAnsi" w:hAnsiTheme="minorHAnsi" w:cstheme="minorHAnsi"/>
                <w:iCs/>
                <w:sz w:val="15"/>
                <w:szCs w:val="15"/>
              </w:rPr>
              <w:t xml:space="preserve"> an additional page if this form is being completed electronically or overleaf if hard copy being completed</w:t>
            </w:r>
          </w:p>
        </w:tc>
      </w:tr>
      <w:tr w:rsidRPr="00F24874" w:rsidR="00CF3877" w:rsidTr="000A299E" w14:paraId="7B839946" w14:textId="77777777">
        <w:trPr>
          <w:trHeight w:val="110"/>
          <w:tblHeader/>
        </w:trPr>
        <w:tc>
          <w:tcPr>
            <w:tcW w:w="5000" w:type="pct"/>
            <w:gridSpan w:val="2"/>
            <w:shd w:val="clear" w:color="auto" w:fill="auto"/>
          </w:tcPr>
          <w:p w:rsidRPr="00F24874" w:rsidR="0045187F" w:rsidP="006B14BE" w:rsidRDefault="0045187F" w14:paraId="58691B14" w14:textId="0BBB7F2F">
            <w:pPr>
              <w:spacing w:after="0"/>
              <w:rPr>
                <w:rFonts w:asciiTheme="minorHAnsi" w:hAnsiTheme="minorHAnsi" w:cstheme="minorHAnsi"/>
                <w:sz w:val="20"/>
                <w:szCs w:val="20"/>
              </w:rPr>
            </w:pPr>
            <w:r w:rsidRPr="00F24874">
              <w:rPr>
                <w:rFonts w:eastAsia="Times New Roman" w:asciiTheme="minorHAnsi" w:hAnsiTheme="minorHAnsi" w:cstheme="minorHAnsi"/>
                <w:sz w:val="20"/>
                <w:szCs w:val="20"/>
              </w:rPr>
              <w:t>Detail</w:t>
            </w:r>
            <w:r w:rsidRPr="00F24874">
              <w:rPr>
                <w:rFonts w:eastAsia="Times New Roman" w:asciiTheme="minorHAnsi" w:hAnsiTheme="minorHAnsi" w:cstheme="minorHAnsi"/>
                <w:b/>
                <w:sz w:val="20"/>
                <w:szCs w:val="20"/>
              </w:rPr>
              <w:t xml:space="preserve"> </w:t>
            </w:r>
            <w:r w:rsidRPr="00F24874">
              <w:rPr>
                <w:rFonts w:asciiTheme="minorHAnsi" w:hAnsiTheme="minorHAnsi" w:cstheme="minorHAnsi"/>
                <w:sz w:val="20"/>
                <w:szCs w:val="20"/>
              </w:rPr>
              <w:t>an</w:t>
            </w:r>
            <w:r w:rsidRPr="00F24874" w:rsidR="009223EE">
              <w:rPr>
                <w:rFonts w:asciiTheme="minorHAnsi" w:hAnsiTheme="minorHAnsi" w:cstheme="minorHAnsi"/>
                <w:sz w:val="20"/>
                <w:szCs w:val="20"/>
              </w:rPr>
              <w:t>y</w:t>
            </w:r>
            <w:r w:rsidRPr="00F24874">
              <w:rPr>
                <w:rFonts w:asciiTheme="minorHAnsi" w:hAnsiTheme="minorHAnsi" w:cstheme="minorHAnsi"/>
                <w:sz w:val="20"/>
                <w:szCs w:val="20"/>
              </w:rPr>
              <w:t xml:space="preserve"> steps you have already taken to resolve the issue(s)</w:t>
            </w:r>
            <w:r w:rsidRPr="00F24874" w:rsidR="009223EE">
              <w:rPr>
                <w:rFonts w:asciiTheme="minorHAnsi" w:hAnsiTheme="minorHAnsi" w:cstheme="minorHAnsi"/>
                <w:sz w:val="20"/>
                <w:szCs w:val="20"/>
              </w:rPr>
              <w:t xml:space="preserve"> and what you would consider to be a good resolution to the issue(s)</w:t>
            </w:r>
          </w:p>
          <w:p w:rsidRPr="00F24874" w:rsidR="00CF3877" w:rsidP="00CF3877" w:rsidRDefault="00CF3877" w14:paraId="2E1466BA" w14:textId="446A7BD5">
            <w:pPr>
              <w:spacing w:line="276" w:lineRule="auto"/>
              <w:jc w:val="both"/>
              <w:rPr>
                <w:rFonts w:eastAsia="Times New Roman" w:asciiTheme="minorHAnsi" w:hAnsiTheme="minorHAnsi" w:cstheme="minorHAnsi"/>
                <w:b/>
                <w:sz w:val="20"/>
                <w:szCs w:val="20"/>
              </w:rPr>
            </w:pPr>
          </w:p>
          <w:p w:rsidRPr="00F24874" w:rsidR="00CF3877" w:rsidP="00CF3877" w:rsidRDefault="00CF3877" w14:paraId="59EF6CFD" w14:textId="42585BDF">
            <w:pPr>
              <w:spacing w:line="276" w:lineRule="auto"/>
              <w:jc w:val="both"/>
              <w:rPr>
                <w:rFonts w:eastAsia="Times New Roman" w:asciiTheme="minorHAnsi" w:hAnsiTheme="minorHAnsi" w:cstheme="minorHAnsi"/>
                <w:sz w:val="20"/>
                <w:szCs w:val="20"/>
              </w:rPr>
            </w:pPr>
          </w:p>
          <w:p w:rsidRPr="00F24874" w:rsidR="00E05D89" w:rsidP="00CF3877" w:rsidRDefault="00E05D89" w14:paraId="52C95FFD" w14:textId="77777777">
            <w:pPr>
              <w:spacing w:line="276" w:lineRule="auto"/>
              <w:jc w:val="both"/>
              <w:rPr>
                <w:rFonts w:eastAsia="Times New Roman" w:asciiTheme="minorHAnsi" w:hAnsiTheme="minorHAnsi" w:cstheme="minorHAnsi"/>
                <w:sz w:val="20"/>
                <w:szCs w:val="20"/>
              </w:rPr>
            </w:pPr>
          </w:p>
          <w:p w:rsidRPr="00F24874" w:rsidR="006B14BE" w:rsidP="00CF3877" w:rsidRDefault="006B14BE" w14:paraId="3F4441DD" w14:textId="0E79C09A">
            <w:pPr>
              <w:spacing w:line="276" w:lineRule="auto"/>
              <w:jc w:val="both"/>
              <w:rPr>
                <w:rFonts w:eastAsia="Times New Roman" w:asciiTheme="minorHAnsi" w:hAnsiTheme="minorHAnsi" w:cstheme="minorHAnsi"/>
                <w:sz w:val="20"/>
                <w:szCs w:val="20"/>
              </w:rPr>
            </w:pPr>
          </w:p>
          <w:p w:rsidRPr="00F24874" w:rsidR="00CF3877" w:rsidP="00CF3877" w:rsidRDefault="00CF3877" w14:paraId="56941CDB" w14:textId="77777777">
            <w:pPr>
              <w:spacing w:line="276" w:lineRule="auto"/>
              <w:jc w:val="both"/>
              <w:rPr>
                <w:rFonts w:eastAsia="Times New Roman" w:asciiTheme="minorHAnsi" w:hAnsiTheme="minorHAnsi" w:cstheme="minorHAnsi"/>
                <w:sz w:val="20"/>
                <w:szCs w:val="20"/>
              </w:rPr>
            </w:pPr>
          </w:p>
          <w:p w:rsidRPr="00F24874" w:rsidR="00CF3877" w:rsidP="00CF3877" w:rsidRDefault="00CF3877" w14:paraId="0B23E7E3" w14:textId="77777777">
            <w:pPr>
              <w:spacing w:line="276" w:lineRule="auto"/>
              <w:jc w:val="both"/>
              <w:rPr>
                <w:rFonts w:eastAsia="Times New Roman" w:asciiTheme="minorHAnsi" w:hAnsiTheme="minorHAnsi" w:cstheme="minorHAnsi"/>
                <w:sz w:val="20"/>
                <w:szCs w:val="20"/>
              </w:rPr>
            </w:pPr>
          </w:p>
        </w:tc>
      </w:tr>
      <w:tr w:rsidRPr="00F24874" w:rsidR="006B14BE" w:rsidTr="000A299E" w14:paraId="18F8A5ED" w14:textId="77777777">
        <w:trPr>
          <w:tblHeader/>
        </w:trPr>
        <w:tc>
          <w:tcPr>
            <w:tcW w:w="5000" w:type="pct"/>
            <w:gridSpan w:val="2"/>
            <w:tcBorders>
              <w:bottom w:val="single" w:color="auto" w:sz="4" w:space="0"/>
            </w:tcBorders>
            <w:shd w:val="clear" w:color="auto" w:fill="auto"/>
          </w:tcPr>
          <w:p w:rsidRPr="00F24874" w:rsidR="006B14BE" w:rsidP="001E172B" w:rsidRDefault="006B14BE" w14:paraId="6AB0BABC" w14:textId="564D3A18">
            <w:pPr>
              <w:pStyle w:val="Headinglevel1"/>
              <w:spacing w:after="0" w:line="276" w:lineRule="auto"/>
              <w:rPr>
                <w:rFonts w:asciiTheme="minorHAnsi" w:hAnsiTheme="minorHAnsi" w:cstheme="minorHAnsi"/>
                <w:b w:val="0"/>
                <w:color w:val="auto"/>
                <w:sz w:val="22"/>
                <w:szCs w:val="22"/>
              </w:rPr>
            </w:pPr>
            <w:r w:rsidRPr="00F24874">
              <w:rPr>
                <w:rFonts w:asciiTheme="minorHAnsi" w:hAnsiTheme="minorHAnsi" w:cstheme="minorHAnsi"/>
                <w:b w:val="0"/>
                <w:color w:val="auto"/>
                <w:sz w:val="22"/>
                <w:szCs w:val="22"/>
              </w:rPr>
              <w:t xml:space="preserve">Complainant/appellant signature:                                                     </w:t>
            </w:r>
            <w:r w:rsidRPr="00F24874" w:rsidR="00EA1824">
              <w:rPr>
                <w:rFonts w:asciiTheme="minorHAnsi" w:hAnsiTheme="minorHAnsi" w:cstheme="minorHAnsi"/>
                <w:b w:val="0"/>
                <w:color w:val="auto"/>
                <w:sz w:val="22"/>
                <w:szCs w:val="22"/>
              </w:rPr>
              <w:t xml:space="preserve">    </w:t>
            </w:r>
            <w:r w:rsidRPr="00F24874">
              <w:rPr>
                <w:rFonts w:asciiTheme="minorHAnsi" w:hAnsiTheme="minorHAnsi" w:cstheme="minorHAnsi"/>
                <w:b w:val="0"/>
                <w:color w:val="auto"/>
                <w:sz w:val="22"/>
                <w:szCs w:val="22"/>
              </w:rPr>
              <w:t>Date of signature:</w:t>
            </w:r>
          </w:p>
        </w:tc>
      </w:tr>
    </w:tbl>
    <w:p w:rsidRPr="00F24874" w:rsidR="006B14BE" w:rsidP="006B14BE" w:rsidRDefault="006B14BE" w14:paraId="64062AE9" w14:textId="4BA9F632">
      <w:pPr>
        <w:jc w:val="center"/>
        <w:rPr>
          <w:rFonts w:eastAsia="Times New Roman" w:asciiTheme="minorHAnsi" w:hAnsiTheme="minorHAnsi" w:cstheme="minorHAnsi"/>
          <w:bCs/>
          <w:sz w:val="20"/>
          <w:szCs w:val="20"/>
        </w:rPr>
      </w:pPr>
      <w:bookmarkStart w:name="_Hlk496882213" w:id="7"/>
      <w:r w:rsidRPr="00F24874">
        <w:rPr>
          <w:rFonts w:eastAsia="Times New Roman" w:asciiTheme="minorHAnsi" w:hAnsiTheme="minorHAnsi" w:cstheme="minorHAnsi"/>
          <w:bCs/>
          <w:sz w:val="20"/>
          <w:szCs w:val="20"/>
        </w:rPr>
        <w:t xml:space="preserve">This form must be completed in full; </w:t>
      </w:r>
      <w:r w:rsidRPr="00F24874" w:rsidR="00860AF6">
        <w:rPr>
          <w:rFonts w:eastAsia="Times New Roman" w:asciiTheme="minorHAnsi" w:hAnsiTheme="minorHAnsi" w:cstheme="minorHAnsi"/>
          <w:bCs/>
          <w:sz w:val="20"/>
          <w:szCs w:val="20"/>
        </w:rPr>
        <w:t xml:space="preserve">an </w:t>
      </w:r>
      <w:r w:rsidRPr="00F24874">
        <w:rPr>
          <w:rFonts w:eastAsia="Times New Roman" w:asciiTheme="minorHAnsi" w:hAnsiTheme="minorHAnsi" w:cstheme="minorHAnsi"/>
          <w:bCs/>
          <w:sz w:val="20"/>
          <w:szCs w:val="20"/>
        </w:rPr>
        <w:t>i</w:t>
      </w:r>
      <w:r w:rsidRPr="00F24874" w:rsidR="00860AF6">
        <w:rPr>
          <w:rFonts w:eastAsia="Times New Roman" w:asciiTheme="minorHAnsi" w:hAnsiTheme="minorHAnsi" w:cstheme="minorHAnsi"/>
          <w:bCs/>
          <w:sz w:val="20"/>
          <w:szCs w:val="20"/>
        </w:rPr>
        <w:t>ncomplete form</w:t>
      </w:r>
      <w:r w:rsidRPr="00F24874">
        <w:rPr>
          <w:rFonts w:eastAsia="Times New Roman" w:asciiTheme="minorHAnsi" w:hAnsiTheme="minorHAnsi" w:cstheme="minorHAnsi"/>
          <w:bCs/>
          <w:sz w:val="20"/>
          <w:szCs w:val="20"/>
        </w:rPr>
        <w:t xml:space="preserve"> will be returned to the complainant/</w:t>
      </w:r>
      <w:proofErr w:type="gramStart"/>
      <w:r w:rsidRPr="00F24874">
        <w:rPr>
          <w:rFonts w:eastAsia="Times New Roman" w:asciiTheme="minorHAnsi" w:hAnsiTheme="minorHAnsi" w:cstheme="minorHAnsi"/>
          <w:bCs/>
          <w:sz w:val="20"/>
          <w:szCs w:val="20"/>
        </w:rPr>
        <w:t>appellant</w:t>
      </w:r>
      <w:proofErr w:type="gramEnd"/>
    </w:p>
    <w:bookmarkEnd w:id="7"/>
    <w:p w:rsidRPr="00F24874" w:rsidR="00356850" w:rsidRDefault="00356850" w14:paraId="0DA3FE74" w14:textId="77777777">
      <w:pPr>
        <w:spacing w:before="0" w:after="200" w:line="276" w:lineRule="auto"/>
        <w:rPr>
          <w:rFonts w:eastAsia="Times New Roman" w:asciiTheme="minorHAnsi" w:hAnsiTheme="minorHAnsi" w:cstheme="minorHAnsi"/>
          <w:b/>
          <w:color w:val="003399"/>
          <w:sz w:val="28"/>
          <w:szCs w:val="28"/>
        </w:rPr>
      </w:pPr>
      <w:r w:rsidRPr="00F24874">
        <w:rPr>
          <w:rFonts w:eastAsia="Times New Roman" w:asciiTheme="minorHAnsi" w:hAnsiTheme="minorHAnsi" w:cstheme="minorHAnsi"/>
          <w:b/>
          <w:color w:val="003399"/>
          <w:sz w:val="28"/>
          <w:szCs w:val="28"/>
        </w:rPr>
        <w:lastRenderedPageBreak/>
        <w:br w:type="page"/>
      </w:r>
    </w:p>
    <w:p w:rsidRPr="00F24874" w:rsidR="008B50BC" w:rsidP="0045187F" w:rsidRDefault="008B50BC" w14:paraId="5A646807" w14:textId="3929A4CC">
      <w:pPr>
        <w:spacing w:line="276" w:lineRule="auto"/>
        <w:rPr>
          <w:rFonts w:eastAsia="Times New Roman" w:asciiTheme="minorHAnsi" w:hAnsiTheme="minorHAnsi" w:cstheme="minorHAnsi"/>
          <w:b/>
          <w:color w:val="003399"/>
          <w:sz w:val="24"/>
          <w:szCs w:val="24"/>
        </w:rPr>
      </w:pPr>
      <w:r w:rsidRPr="00F24874">
        <w:rPr>
          <w:rFonts w:eastAsia="Times New Roman" w:asciiTheme="minorHAnsi" w:hAnsiTheme="minorHAnsi" w:cstheme="minorHAnsi"/>
          <w:b/>
          <w:color w:val="003399"/>
          <w:sz w:val="24"/>
          <w:szCs w:val="24"/>
        </w:rPr>
        <w:lastRenderedPageBreak/>
        <w:t xml:space="preserve">Complaints and appeals </w:t>
      </w:r>
      <w:proofErr w:type="gramStart"/>
      <w:r w:rsidRPr="00F24874">
        <w:rPr>
          <w:rFonts w:eastAsia="Times New Roman" w:asciiTheme="minorHAnsi" w:hAnsiTheme="minorHAnsi" w:cstheme="minorHAnsi"/>
          <w:b/>
          <w:color w:val="003399"/>
          <w:sz w:val="24"/>
          <w:szCs w:val="24"/>
        </w:rPr>
        <w:t>log</w:t>
      </w:r>
      <w:proofErr w:type="gramEnd"/>
    </w:p>
    <w:p w:rsidRPr="00F24874" w:rsidR="008B50BC" w:rsidP="00356850" w:rsidRDefault="008B50BC" w14:paraId="58F7C529" w14:textId="2CB0F1DE">
      <w:pPr>
        <w:spacing w:line="276" w:lineRule="auto"/>
        <w:jc w:val="both"/>
        <w:rPr>
          <w:rFonts w:eastAsia="Times New Roman" w:asciiTheme="minorHAnsi" w:hAnsiTheme="minorHAnsi" w:cstheme="minorHAnsi"/>
        </w:rPr>
      </w:pPr>
      <w:r w:rsidRPr="00F24874">
        <w:rPr>
          <w:rFonts w:eastAsia="Times New Roman" w:asciiTheme="minorHAnsi" w:hAnsiTheme="minorHAnsi" w:cstheme="minorHAnsi"/>
        </w:rPr>
        <w:t>On receipt, all complaints</w:t>
      </w:r>
      <w:r w:rsidRPr="00F24874" w:rsidR="008B5B34">
        <w:rPr>
          <w:rFonts w:eastAsia="Times New Roman" w:asciiTheme="minorHAnsi" w:hAnsiTheme="minorHAnsi" w:cstheme="minorHAnsi"/>
        </w:rPr>
        <w:t>/appeals</w:t>
      </w:r>
      <w:r w:rsidRPr="00F24874">
        <w:rPr>
          <w:rFonts w:eastAsia="Times New Roman" w:asciiTheme="minorHAnsi" w:hAnsiTheme="minorHAnsi" w:cstheme="minorHAnsi"/>
        </w:rPr>
        <w:t xml:space="preserve"> </w:t>
      </w:r>
      <w:r w:rsidRPr="00F24874" w:rsidR="008B5B34">
        <w:rPr>
          <w:rFonts w:eastAsia="Times New Roman" w:asciiTheme="minorHAnsi" w:hAnsiTheme="minorHAnsi" w:cstheme="minorHAnsi"/>
        </w:rPr>
        <w:t>are</w:t>
      </w:r>
      <w:r w:rsidRPr="00F24874">
        <w:rPr>
          <w:rFonts w:eastAsia="Times New Roman" w:asciiTheme="minorHAnsi" w:hAnsiTheme="minorHAnsi" w:cstheme="minorHAnsi"/>
        </w:rPr>
        <w:t xml:space="preserve"> assigned a reference number and logged</w:t>
      </w:r>
      <w:r w:rsidRPr="00F24874" w:rsidR="008B5B34">
        <w:rPr>
          <w:rFonts w:eastAsia="Times New Roman" w:asciiTheme="minorHAnsi" w:hAnsiTheme="minorHAnsi" w:cstheme="minorHAnsi"/>
        </w:rPr>
        <w:t xml:space="preserve">. </w:t>
      </w:r>
      <w:bookmarkStart w:name="_Hlk497161196" w:id="8"/>
      <w:r w:rsidRPr="00F24874" w:rsidR="008B5B34">
        <w:rPr>
          <w:rFonts w:eastAsia="Times New Roman" w:asciiTheme="minorHAnsi" w:hAnsiTheme="minorHAnsi" w:cstheme="minorHAnsi"/>
        </w:rPr>
        <w:t>Outcome and outcome date is also recorded</w:t>
      </w:r>
      <w:r w:rsidRPr="00F24874">
        <w:rPr>
          <w:rFonts w:eastAsia="Times New Roman" w:asciiTheme="minorHAnsi" w:hAnsiTheme="minorHAnsi" w:cstheme="minorHAnsi"/>
        </w:rPr>
        <w:t>.</w:t>
      </w:r>
    </w:p>
    <w:tbl>
      <w:tblPr>
        <w:tblStyle w:val="TableGrid"/>
        <w:tblW w:w="10343" w:type="dxa"/>
        <w:tblLook w:val="04A0" w:firstRow="1" w:lastRow="0" w:firstColumn="1" w:lastColumn="0" w:noHBand="0" w:noVBand="1"/>
      </w:tblPr>
      <w:tblGrid>
        <w:gridCol w:w="948"/>
        <w:gridCol w:w="1599"/>
        <w:gridCol w:w="4124"/>
        <w:gridCol w:w="2113"/>
        <w:gridCol w:w="1559"/>
      </w:tblGrid>
      <w:tr w:rsidRPr="004668FD" w:rsidR="002B43AE" w:rsidTr="00EF30F3" w14:paraId="7340DEEB" w14:textId="77777777">
        <w:tc>
          <w:tcPr>
            <w:tcW w:w="948" w:type="dxa"/>
            <w:shd w:val="clear" w:color="auto" w:fill="C6D9F1" w:themeFill="text2" w:themeFillTint="33"/>
          </w:tcPr>
          <w:bookmarkEnd w:id="8"/>
          <w:p w:rsidRPr="00F24874" w:rsidR="008B50BC" w:rsidP="00356850" w:rsidRDefault="008B50BC" w14:paraId="34538FF6" w14:textId="77777777">
            <w:pPr>
              <w:spacing w:line="276" w:lineRule="auto"/>
              <w:jc w:val="center"/>
              <w:rPr>
                <w:rFonts w:eastAsia="Times New Roman" w:asciiTheme="minorHAnsi" w:hAnsiTheme="minorHAnsi" w:cstheme="minorHAnsi"/>
              </w:rPr>
            </w:pPr>
            <w:r w:rsidRPr="00F24874">
              <w:rPr>
                <w:rFonts w:eastAsia="Times New Roman" w:asciiTheme="minorHAnsi" w:hAnsiTheme="minorHAnsi" w:cstheme="minorHAnsi"/>
              </w:rPr>
              <w:t>Ref No.</w:t>
            </w:r>
          </w:p>
        </w:tc>
        <w:tc>
          <w:tcPr>
            <w:tcW w:w="1599" w:type="dxa"/>
            <w:shd w:val="clear" w:color="auto" w:fill="C6D9F1" w:themeFill="text2" w:themeFillTint="33"/>
          </w:tcPr>
          <w:p w:rsidRPr="00F24874" w:rsidR="008B50BC" w:rsidP="00356850" w:rsidRDefault="008B50BC" w14:paraId="04C69096" w14:textId="77777777">
            <w:pPr>
              <w:spacing w:line="276" w:lineRule="auto"/>
              <w:jc w:val="center"/>
              <w:rPr>
                <w:rFonts w:eastAsia="Times New Roman" w:asciiTheme="minorHAnsi" w:hAnsiTheme="minorHAnsi" w:cstheme="minorHAnsi"/>
              </w:rPr>
            </w:pPr>
            <w:r w:rsidRPr="00F24874">
              <w:rPr>
                <w:rFonts w:eastAsia="Times New Roman" w:asciiTheme="minorHAnsi" w:hAnsiTheme="minorHAnsi" w:cstheme="minorHAnsi"/>
              </w:rPr>
              <w:t>Date received</w:t>
            </w:r>
          </w:p>
        </w:tc>
        <w:tc>
          <w:tcPr>
            <w:tcW w:w="4124" w:type="dxa"/>
            <w:shd w:val="clear" w:color="auto" w:fill="C6D9F1" w:themeFill="text2" w:themeFillTint="33"/>
          </w:tcPr>
          <w:p w:rsidRPr="00F24874" w:rsidR="008B50BC" w:rsidP="00356850" w:rsidRDefault="008B50BC" w14:paraId="50A57128" w14:textId="77777777">
            <w:pPr>
              <w:spacing w:line="276" w:lineRule="auto"/>
              <w:jc w:val="center"/>
              <w:rPr>
                <w:rFonts w:eastAsia="Times New Roman" w:asciiTheme="minorHAnsi" w:hAnsiTheme="minorHAnsi" w:cstheme="minorHAnsi"/>
              </w:rPr>
            </w:pPr>
            <w:r w:rsidRPr="00F24874">
              <w:rPr>
                <w:rFonts w:eastAsia="Times New Roman" w:asciiTheme="minorHAnsi" w:hAnsiTheme="minorHAnsi" w:cstheme="minorHAnsi"/>
              </w:rPr>
              <w:t>Complaint or Appeal</w:t>
            </w:r>
          </w:p>
        </w:tc>
        <w:tc>
          <w:tcPr>
            <w:tcW w:w="2113" w:type="dxa"/>
            <w:shd w:val="clear" w:color="auto" w:fill="C6D9F1" w:themeFill="text2" w:themeFillTint="33"/>
          </w:tcPr>
          <w:p w:rsidRPr="00F24874" w:rsidR="008B50BC" w:rsidP="00356850" w:rsidRDefault="008B50BC" w14:paraId="75F2DAE1" w14:textId="77777777">
            <w:pPr>
              <w:spacing w:line="276" w:lineRule="auto"/>
              <w:jc w:val="center"/>
              <w:rPr>
                <w:rFonts w:asciiTheme="minorHAnsi" w:hAnsiTheme="minorHAnsi" w:cstheme="minorHAnsi"/>
                <w:bCs/>
              </w:rPr>
            </w:pPr>
            <w:r w:rsidRPr="00F24874">
              <w:rPr>
                <w:rFonts w:asciiTheme="minorHAnsi" w:hAnsiTheme="minorHAnsi" w:cstheme="minorHAnsi"/>
                <w:bCs/>
              </w:rPr>
              <w:t>Outcome</w:t>
            </w:r>
          </w:p>
        </w:tc>
        <w:tc>
          <w:tcPr>
            <w:tcW w:w="1559" w:type="dxa"/>
            <w:shd w:val="clear" w:color="auto" w:fill="C6D9F1" w:themeFill="text2" w:themeFillTint="33"/>
          </w:tcPr>
          <w:p w:rsidRPr="004668FD" w:rsidR="008B50BC" w:rsidP="00356850" w:rsidRDefault="008B50BC" w14:paraId="00C3D14B" w14:textId="77777777">
            <w:pPr>
              <w:spacing w:line="276" w:lineRule="auto"/>
              <w:jc w:val="center"/>
              <w:rPr>
                <w:rFonts w:asciiTheme="minorHAnsi" w:hAnsiTheme="minorHAnsi" w:cstheme="minorHAnsi"/>
                <w:bCs/>
              </w:rPr>
            </w:pPr>
            <w:r w:rsidRPr="00F24874">
              <w:rPr>
                <w:rFonts w:asciiTheme="minorHAnsi" w:hAnsiTheme="minorHAnsi" w:cstheme="minorHAnsi"/>
                <w:bCs/>
              </w:rPr>
              <w:t>Outcome date</w:t>
            </w:r>
          </w:p>
        </w:tc>
      </w:tr>
      <w:tr w:rsidRPr="004668FD" w:rsidR="008B50BC" w:rsidTr="00EF30F3" w14:paraId="6C79909B" w14:textId="77777777">
        <w:tc>
          <w:tcPr>
            <w:tcW w:w="948" w:type="dxa"/>
          </w:tcPr>
          <w:p w:rsidRPr="004668FD" w:rsidR="008B50BC" w:rsidP="0045187F" w:rsidRDefault="008B50BC" w14:paraId="1AB4D1D0"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25E1E1EB"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65A4C78A"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7D87EACC"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62478300" w14:textId="77777777">
            <w:pPr>
              <w:spacing w:after="200" w:line="276" w:lineRule="auto"/>
              <w:rPr>
                <w:rFonts w:asciiTheme="minorHAnsi" w:hAnsiTheme="minorHAnsi" w:cstheme="minorHAnsi"/>
                <w:b/>
                <w:bCs/>
              </w:rPr>
            </w:pPr>
          </w:p>
        </w:tc>
      </w:tr>
      <w:tr w:rsidRPr="004668FD" w:rsidR="008B50BC" w:rsidTr="00EF30F3" w14:paraId="4AB0AD78" w14:textId="77777777">
        <w:tc>
          <w:tcPr>
            <w:tcW w:w="948" w:type="dxa"/>
          </w:tcPr>
          <w:p w:rsidRPr="004668FD" w:rsidR="008B50BC" w:rsidP="0045187F" w:rsidRDefault="008B50BC" w14:paraId="0EAD82F2"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3185427A"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6053FD83"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11317777"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31C0C0C9" w14:textId="77777777">
            <w:pPr>
              <w:spacing w:after="200" w:line="276" w:lineRule="auto"/>
              <w:rPr>
                <w:rFonts w:asciiTheme="minorHAnsi" w:hAnsiTheme="minorHAnsi" w:cstheme="minorHAnsi"/>
                <w:b/>
                <w:bCs/>
              </w:rPr>
            </w:pPr>
          </w:p>
        </w:tc>
      </w:tr>
      <w:tr w:rsidRPr="004668FD" w:rsidR="008B50BC" w:rsidTr="00EF30F3" w14:paraId="568E0E87" w14:textId="77777777">
        <w:tc>
          <w:tcPr>
            <w:tcW w:w="948" w:type="dxa"/>
          </w:tcPr>
          <w:p w:rsidRPr="004668FD" w:rsidR="008B50BC" w:rsidP="0045187F" w:rsidRDefault="008B50BC" w14:paraId="76FBB540"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31653E3B"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14111928"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6EFEBE17"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3DCF58CA" w14:textId="77777777">
            <w:pPr>
              <w:spacing w:after="200" w:line="276" w:lineRule="auto"/>
              <w:rPr>
                <w:rFonts w:asciiTheme="minorHAnsi" w:hAnsiTheme="minorHAnsi" w:cstheme="minorHAnsi"/>
                <w:b/>
                <w:bCs/>
              </w:rPr>
            </w:pPr>
          </w:p>
        </w:tc>
      </w:tr>
      <w:tr w:rsidRPr="004668FD" w:rsidR="008B50BC" w:rsidTr="00EF30F3" w14:paraId="49C78AE5" w14:textId="77777777">
        <w:tc>
          <w:tcPr>
            <w:tcW w:w="948" w:type="dxa"/>
          </w:tcPr>
          <w:p w:rsidRPr="004668FD" w:rsidR="008B50BC" w:rsidP="0045187F" w:rsidRDefault="008B50BC" w14:paraId="22D04662"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2B28E250"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5A7EE031"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506B9C6E"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4B5CFFA0" w14:textId="77777777">
            <w:pPr>
              <w:spacing w:after="200" w:line="276" w:lineRule="auto"/>
              <w:rPr>
                <w:rFonts w:asciiTheme="minorHAnsi" w:hAnsiTheme="minorHAnsi" w:cstheme="minorHAnsi"/>
                <w:b/>
                <w:bCs/>
              </w:rPr>
            </w:pPr>
          </w:p>
        </w:tc>
      </w:tr>
      <w:tr w:rsidRPr="004668FD" w:rsidR="008B50BC" w:rsidTr="00EF30F3" w14:paraId="76D8FF74" w14:textId="77777777">
        <w:tc>
          <w:tcPr>
            <w:tcW w:w="948" w:type="dxa"/>
          </w:tcPr>
          <w:p w:rsidRPr="004668FD" w:rsidR="008B50BC" w:rsidP="0045187F" w:rsidRDefault="008B50BC" w14:paraId="07285101"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30B856BA"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2AE3DC5D"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02899782"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738600C8" w14:textId="77777777">
            <w:pPr>
              <w:spacing w:after="200" w:line="276" w:lineRule="auto"/>
              <w:rPr>
                <w:rFonts w:asciiTheme="minorHAnsi" w:hAnsiTheme="minorHAnsi" w:cstheme="minorHAnsi"/>
                <w:b/>
                <w:bCs/>
              </w:rPr>
            </w:pPr>
          </w:p>
        </w:tc>
      </w:tr>
      <w:tr w:rsidRPr="004668FD" w:rsidR="008B50BC" w:rsidTr="00EF30F3" w14:paraId="5733872C" w14:textId="77777777">
        <w:tc>
          <w:tcPr>
            <w:tcW w:w="948" w:type="dxa"/>
          </w:tcPr>
          <w:p w:rsidRPr="004668FD" w:rsidR="008B50BC" w:rsidP="0045187F" w:rsidRDefault="008B50BC" w14:paraId="7DCCED36"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39B53C5C"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78D9661E"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472F7ECA"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041FE8D3" w14:textId="77777777">
            <w:pPr>
              <w:spacing w:after="200" w:line="276" w:lineRule="auto"/>
              <w:rPr>
                <w:rFonts w:asciiTheme="minorHAnsi" w:hAnsiTheme="minorHAnsi" w:cstheme="minorHAnsi"/>
                <w:b/>
                <w:bCs/>
              </w:rPr>
            </w:pPr>
          </w:p>
        </w:tc>
      </w:tr>
      <w:tr w:rsidRPr="004668FD" w:rsidR="008B50BC" w:rsidTr="00EF30F3" w14:paraId="58BAFE77" w14:textId="77777777">
        <w:tc>
          <w:tcPr>
            <w:tcW w:w="948" w:type="dxa"/>
          </w:tcPr>
          <w:p w:rsidRPr="004668FD" w:rsidR="008B50BC" w:rsidP="0045187F" w:rsidRDefault="008B50BC" w14:paraId="6ED57661"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0E2B4773"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2D60C2F2"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74239248"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13AFC23B" w14:textId="77777777">
            <w:pPr>
              <w:spacing w:after="200" w:line="276" w:lineRule="auto"/>
              <w:rPr>
                <w:rFonts w:asciiTheme="minorHAnsi" w:hAnsiTheme="minorHAnsi" w:cstheme="minorHAnsi"/>
                <w:b/>
                <w:bCs/>
              </w:rPr>
            </w:pPr>
          </w:p>
        </w:tc>
      </w:tr>
      <w:tr w:rsidRPr="004668FD" w:rsidR="008B50BC" w:rsidTr="00EF30F3" w14:paraId="2A2845B8" w14:textId="77777777">
        <w:tc>
          <w:tcPr>
            <w:tcW w:w="948" w:type="dxa"/>
          </w:tcPr>
          <w:p w:rsidRPr="004668FD" w:rsidR="008B50BC" w:rsidP="0045187F" w:rsidRDefault="008B50BC" w14:paraId="18C0FB71"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3E7ADA38"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0A126AB7"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7F94B62F"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071E22C3" w14:textId="77777777">
            <w:pPr>
              <w:spacing w:after="200" w:line="276" w:lineRule="auto"/>
              <w:rPr>
                <w:rFonts w:asciiTheme="minorHAnsi" w:hAnsiTheme="minorHAnsi" w:cstheme="minorHAnsi"/>
                <w:b/>
                <w:bCs/>
              </w:rPr>
            </w:pPr>
          </w:p>
        </w:tc>
      </w:tr>
      <w:tr w:rsidRPr="004668FD" w:rsidR="008B50BC" w:rsidTr="00EF30F3" w14:paraId="3E52B4EC" w14:textId="77777777">
        <w:tc>
          <w:tcPr>
            <w:tcW w:w="948" w:type="dxa"/>
          </w:tcPr>
          <w:p w:rsidRPr="004668FD" w:rsidR="008B50BC" w:rsidP="0045187F" w:rsidRDefault="008B50BC" w14:paraId="66076421"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44994059"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4646618F"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151992E1"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112472BF" w14:textId="77777777">
            <w:pPr>
              <w:spacing w:after="200" w:line="276" w:lineRule="auto"/>
              <w:rPr>
                <w:rFonts w:asciiTheme="minorHAnsi" w:hAnsiTheme="minorHAnsi" w:cstheme="minorHAnsi"/>
                <w:b/>
                <w:bCs/>
              </w:rPr>
            </w:pPr>
          </w:p>
        </w:tc>
      </w:tr>
      <w:tr w:rsidRPr="004668FD" w:rsidR="008B50BC" w:rsidTr="00EF30F3" w14:paraId="1C214D3D" w14:textId="77777777">
        <w:tc>
          <w:tcPr>
            <w:tcW w:w="948" w:type="dxa"/>
          </w:tcPr>
          <w:p w:rsidRPr="004668FD" w:rsidR="008B50BC" w:rsidP="0045187F" w:rsidRDefault="008B50BC" w14:paraId="05F389AB"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6AF526FB"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59E55E6C"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4F643D29"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538B2543" w14:textId="77777777">
            <w:pPr>
              <w:spacing w:after="200" w:line="276" w:lineRule="auto"/>
              <w:rPr>
                <w:rFonts w:asciiTheme="minorHAnsi" w:hAnsiTheme="minorHAnsi" w:cstheme="minorHAnsi"/>
                <w:b/>
                <w:bCs/>
              </w:rPr>
            </w:pPr>
          </w:p>
        </w:tc>
      </w:tr>
      <w:tr w:rsidRPr="004668FD" w:rsidR="008B50BC" w:rsidTr="00EF30F3" w14:paraId="729B093C" w14:textId="77777777">
        <w:tc>
          <w:tcPr>
            <w:tcW w:w="948" w:type="dxa"/>
          </w:tcPr>
          <w:p w:rsidRPr="004668FD" w:rsidR="008B50BC" w:rsidP="0045187F" w:rsidRDefault="008B50BC" w14:paraId="449CE517"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520D8B94"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6CB0A001"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4EF72E23"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7BB1E494" w14:textId="77777777">
            <w:pPr>
              <w:spacing w:after="200" w:line="276" w:lineRule="auto"/>
              <w:rPr>
                <w:rFonts w:asciiTheme="minorHAnsi" w:hAnsiTheme="minorHAnsi" w:cstheme="minorHAnsi"/>
                <w:b/>
                <w:bCs/>
              </w:rPr>
            </w:pPr>
          </w:p>
        </w:tc>
      </w:tr>
      <w:tr w:rsidRPr="004668FD" w:rsidR="008B50BC" w:rsidTr="00EF30F3" w14:paraId="1DE55FD1" w14:textId="77777777">
        <w:tc>
          <w:tcPr>
            <w:tcW w:w="948" w:type="dxa"/>
          </w:tcPr>
          <w:p w:rsidRPr="004668FD" w:rsidR="008B50BC" w:rsidP="0045187F" w:rsidRDefault="008B50BC" w14:paraId="40BE2C39"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5AB3500F"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2C1348FC"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7AE3B6D9"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0CEA91BB" w14:textId="77777777">
            <w:pPr>
              <w:spacing w:after="200" w:line="276" w:lineRule="auto"/>
              <w:rPr>
                <w:rFonts w:asciiTheme="minorHAnsi" w:hAnsiTheme="minorHAnsi" w:cstheme="minorHAnsi"/>
                <w:b/>
                <w:bCs/>
              </w:rPr>
            </w:pPr>
          </w:p>
        </w:tc>
      </w:tr>
      <w:tr w:rsidRPr="004668FD" w:rsidR="008B50BC" w:rsidTr="00EF30F3" w14:paraId="0BDA4AE9" w14:textId="77777777">
        <w:tc>
          <w:tcPr>
            <w:tcW w:w="948" w:type="dxa"/>
          </w:tcPr>
          <w:p w:rsidRPr="004668FD" w:rsidR="008B50BC" w:rsidP="0045187F" w:rsidRDefault="008B50BC" w14:paraId="0399A733"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38B013F0"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55F9B1CE"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672720F2"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6327E071" w14:textId="77777777">
            <w:pPr>
              <w:spacing w:after="200" w:line="276" w:lineRule="auto"/>
              <w:rPr>
                <w:rFonts w:asciiTheme="minorHAnsi" w:hAnsiTheme="minorHAnsi" w:cstheme="minorHAnsi"/>
                <w:b/>
                <w:bCs/>
              </w:rPr>
            </w:pPr>
          </w:p>
        </w:tc>
      </w:tr>
      <w:tr w:rsidRPr="004668FD" w:rsidR="008B50BC" w:rsidTr="00EF30F3" w14:paraId="4A9B0CA2" w14:textId="77777777">
        <w:tc>
          <w:tcPr>
            <w:tcW w:w="948" w:type="dxa"/>
          </w:tcPr>
          <w:p w:rsidRPr="004668FD" w:rsidR="008B50BC" w:rsidP="0045187F" w:rsidRDefault="008B50BC" w14:paraId="507889C9"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3B4AC640"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3EA4641C"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43A15E5D"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20ADE79C" w14:textId="77777777">
            <w:pPr>
              <w:spacing w:after="200" w:line="276" w:lineRule="auto"/>
              <w:rPr>
                <w:rFonts w:asciiTheme="minorHAnsi" w:hAnsiTheme="minorHAnsi" w:cstheme="minorHAnsi"/>
                <w:b/>
                <w:bCs/>
              </w:rPr>
            </w:pPr>
          </w:p>
        </w:tc>
      </w:tr>
      <w:tr w:rsidRPr="004668FD" w:rsidR="008B50BC" w:rsidTr="00EF30F3" w14:paraId="4599EEC2" w14:textId="77777777">
        <w:tc>
          <w:tcPr>
            <w:tcW w:w="948" w:type="dxa"/>
          </w:tcPr>
          <w:p w:rsidRPr="004668FD" w:rsidR="008B50BC" w:rsidP="0045187F" w:rsidRDefault="008B50BC" w14:paraId="39408F33"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7CC26407"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48844BD7"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165E5525"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3BF51E58" w14:textId="77777777">
            <w:pPr>
              <w:spacing w:after="200" w:line="276" w:lineRule="auto"/>
              <w:rPr>
                <w:rFonts w:asciiTheme="minorHAnsi" w:hAnsiTheme="minorHAnsi" w:cstheme="minorHAnsi"/>
                <w:b/>
                <w:bCs/>
              </w:rPr>
            </w:pPr>
          </w:p>
        </w:tc>
      </w:tr>
      <w:tr w:rsidRPr="004668FD" w:rsidR="008B50BC" w:rsidTr="00EF30F3" w14:paraId="5A1C214C" w14:textId="77777777">
        <w:tc>
          <w:tcPr>
            <w:tcW w:w="948" w:type="dxa"/>
          </w:tcPr>
          <w:p w:rsidRPr="004668FD" w:rsidR="008B50BC" w:rsidP="0045187F" w:rsidRDefault="008B50BC" w14:paraId="3D696BAF"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1054DEEF"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22F93FCE"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4F119887"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711552F3" w14:textId="77777777">
            <w:pPr>
              <w:spacing w:after="200" w:line="276" w:lineRule="auto"/>
              <w:rPr>
                <w:rFonts w:asciiTheme="minorHAnsi" w:hAnsiTheme="minorHAnsi" w:cstheme="minorHAnsi"/>
                <w:b/>
                <w:bCs/>
              </w:rPr>
            </w:pPr>
          </w:p>
        </w:tc>
      </w:tr>
      <w:tr w:rsidRPr="004668FD" w:rsidR="008B50BC" w:rsidTr="00EF30F3" w14:paraId="5EC5339F" w14:textId="77777777">
        <w:tc>
          <w:tcPr>
            <w:tcW w:w="948" w:type="dxa"/>
          </w:tcPr>
          <w:p w:rsidRPr="004668FD" w:rsidR="008B50BC" w:rsidP="0045187F" w:rsidRDefault="008B50BC" w14:paraId="0436458B"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31168C4F"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49118FFC"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41CD95DB"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06FACE33" w14:textId="77777777">
            <w:pPr>
              <w:spacing w:after="200" w:line="276" w:lineRule="auto"/>
              <w:rPr>
                <w:rFonts w:asciiTheme="minorHAnsi" w:hAnsiTheme="minorHAnsi" w:cstheme="minorHAnsi"/>
                <w:b/>
                <w:bCs/>
              </w:rPr>
            </w:pPr>
          </w:p>
        </w:tc>
      </w:tr>
      <w:tr w:rsidRPr="004668FD" w:rsidR="008B50BC" w:rsidTr="00EF30F3" w14:paraId="52550BD1" w14:textId="77777777">
        <w:tc>
          <w:tcPr>
            <w:tcW w:w="948" w:type="dxa"/>
          </w:tcPr>
          <w:p w:rsidRPr="004668FD" w:rsidR="008B50BC" w:rsidP="0045187F" w:rsidRDefault="008B50BC" w14:paraId="4E5A4456" w14:textId="77777777">
            <w:pPr>
              <w:spacing w:after="200" w:line="276" w:lineRule="auto"/>
              <w:rPr>
                <w:rFonts w:eastAsia="Times New Roman" w:asciiTheme="minorHAnsi" w:hAnsiTheme="minorHAnsi" w:cstheme="minorHAnsi"/>
              </w:rPr>
            </w:pPr>
          </w:p>
        </w:tc>
        <w:tc>
          <w:tcPr>
            <w:tcW w:w="1599" w:type="dxa"/>
          </w:tcPr>
          <w:p w:rsidRPr="004668FD" w:rsidR="008B50BC" w:rsidP="0045187F" w:rsidRDefault="008B50BC" w14:paraId="77FC6E75" w14:textId="77777777">
            <w:pPr>
              <w:spacing w:after="200" w:line="276" w:lineRule="auto"/>
              <w:rPr>
                <w:rFonts w:eastAsia="Times New Roman" w:asciiTheme="minorHAnsi" w:hAnsiTheme="minorHAnsi" w:cstheme="minorHAnsi"/>
              </w:rPr>
            </w:pPr>
          </w:p>
        </w:tc>
        <w:tc>
          <w:tcPr>
            <w:tcW w:w="4124" w:type="dxa"/>
          </w:tcPr>
          <w:p w:rsidRPr="004668FD" w:rsidR="008B50BC" w:rsidP="0045187F" w:rsidRDefault="008B50BC" w14:paraId="2A2668D4" w14:textId="77777777">
            <w:pPr>
              <w:spacing w:after="200" w:line="276" w:lineRule="auto"/>
              <w:rPr>
                <w:rFonts w:eastAsia="Times New Roman" w:asciiTheme="minorHAnsi" w:hAnsiTheme="minorHAnsi" w:cstheme="minorHAnsi"/>
              </w:rPr>
            </w:pPr>
          </w:p>
        </w:tc>
        <w:tc>
          <w:tcPr>
            <w:tcW w:w="2113" w:type="dxa"/>
          </w:tcPr>
          <w:p w:rsidRPr="004668FD" w:rsidR="008B50BC" w:rsidP="0045187F" w:rsidRDefault="008B50BC" w14:paraId="1E905D44" w14:textId="77777777">
            <w:pPr>
              <w:spacing w:after="200" w:line="276" w:lineRule="auto"/>
              <w:rPr>
                <w:rFonts w:asciiTheme="minorHAnsi" w:hAnsiTheme="minorHAnsi" w:cstheme="minorHAnsi"/>
                <w:b/>
                <w:bCs/>
              </w:rPr>
            </w:pPr>
          </w:p>
        </w:tc>
        <w:tc>
          <w:tcPr>
            <w:tcW w:w="1559" w:type="dxa"/>
          </w:tcPr>
          <w:p w:rsidRPr="004668FD" w:rsidR="008B50BC" w:rsidP="0045187F" w:rsidRDefault="008B50BC" w14:paraId="2356C1C9" w14:textId="77777777">
            <w:pPr>
              <w:spacing w:after="200" w:line="276" w:lineRule="auto"/>
              <w:rPr>
                <w:rFonts w:asciiTheme="minorHAnsi" w:hAnsiTheme="minorHAnsi" w:cstheme="minorHAnsi"/>
                <w:b/>
                <w:bCs/>
              </w:rPr>
            </w:pPr>
          </w:p>
        </w:tc>
      </w:tr>
      <w:tr w:rsidRPr="004668FD" w:rsidR="00356850" w:rsidTr="00EF30F3" w14:paraId="3A965B5B" w14:textId="77777777">
        <w:tc>
          <w:tcPr>
            <w:tcW w:w="948" w:type="dxa"/>
          </w:tcPr>
          <w:p w:rsidRPr="004668FD" w:rsidR="00356850" w:rsidP="0045187F" w:rsidRDefault="00356850" w14:paraId="4EADF952" w14:textId="77777777">
            <w:pPr>
              <w:spacing w:after="200" w:line="276" w:lineRule="auto"/>
              <w:rPr>
                <w:rFonts w:eastAsia="Times New Roman" w:asciiTheme="minorHAnsi" w:hAnsiTheme="minorHAnsi" w:cstheme="minorHAnsi"/>
              </w:rPr>
            </w:pPr>
          </w:p>
        </w:tc>
        <w:tc>
          <w:tcPr>
            <w:tcW w:w="1599" w:type="dxa"/>
          </w:tcPr>
          <w:p w:rsidRPr="004668FD" w:rsidR="00356850" w:rsidP="0045187F" w:rsidRDefault="00356850" w14:paraId="0342AD50" w14:textId="77777777">
            <w:pPr>
              <w:spacing w:after="200" w:line="276" w:lineRule="auto"/>
              <w:rPr>
                <w:rFonts w:eastAsia="Times New Roman" w:asciiTheme="minorHAnsi" w:hAnsiTheme="minorHAnsi" w:cstheme="minorHAnsi"/>
              </w:rPr>
            </w:pPr>
          </w:p>
        </w:tc>
        <w:tc>
          <w:tcPr>
            <w:tcW w:w="4124" w:type="dxa"/>
          </w:tcPr>
          <w:p w:rsidRPr="004668FD" w:rsidR="00356850" w:rsidP="0045187F" w:rsidRDefault="00356850" w14:paraId="2FFF8678" w14:textId="77777777">
            <w:pPr>
              <w:spacing w:after="200" w:line="276" w:lineRule="auto"/>
              <w:rPr>
                <w:rFonts w:eastAsia="Times New Roman" w:asciiTheme="minorHAnsi" w:hAnsiTheme="minorHAnsi" w:cstheme="minorHAnsi"/>
              </w:rPr>
            </w:pPr>
          </w:p>
        </w:tc>
        <w:tc>
          <w:tcPr>
            <w:tcW w:w="2113" w:type="dxa"/>
          </w:tcPr>
          <w:p w:rsidRPr="004668FD" w:rsidR="00356850" w:rsidP="0045187F" w:rsidRDefault="00356850" w14:paraId="78D66A1B" w14:textId="77777777">
            <w:pPr>
              <w:spacing w:after="200" w:line="276" w:lineRule="auto"/>
              <w:rPr>
                <w:rFonts w:asciiTheme="minorHAnsi" w:hAnsiTheme="minorHAnsi" w:cstheme="minorHAnsi"/>
                <w:b/>
                <w:bCs/>
              </w:rPr>
            </w:pPr>
          </w:p>
        </w:tc>
        <w:tc>
          <w:tcPr>
            <w:tcW w:w="1559" w:type="dxa"/>
          </w:tcPr>
          <w:p w:rsidRPr="004668FD" w:rsidR="00356850" w:rsidP="0045187F" w:rsidRDefault="00356850" w14:paraId="54B18DB6" w14:textId="77777777">
            <w:pPr>
              <w:spacing w:after="200" w:line="276" w:lineRule="auto"/>
              <w:rPr>
                <w:rFonts w:asciiTheme="minorHAnsi" w:hAnsiTheme="minorHAnsi" w:cstheme="minorHAnsi"/>
                <w:b/>
                <w:bCs/>
              </w:rPr>
            </w:pPr>
          </w:p>
        </w:tc>
      </w:tr>
      <w:tr w:rsidRPr="004668FD" w:rsidR="00356850" w:rsidTr="00EF30F3" w14:paraId="4E4CB7EA" w14:textId="77777777">
        <w:tc>
          <w:tcPr>
            <w:tcW w:w="948" w:type="dxa"/>
          </w:tcPr>
          <w:p w:rsidRPr="004668FD" w:rsidR="00356850" w:rsidP="0045187F" w:rsidRDefault="00356850" w14:paraId="62A9CD1D" w14:textId="77777777">
            <w:pPr>
              <w:spacing w:after="200" w:line="276" w:lineRule="auto"/>
              <w:rPr>
                <w:rFonts w:eastAsia="Times New Roman" w:asciiTheme="minorHAnsi" w:hAnsiTheme="minorHAnsi" w:cstheme="minorHAnsi"/>
              </w:rPr>
            </w:pPr>
          </w:p>
        </w:tc>
        <w:tc>
          <w:tcPr>
            <w:tcW w:w="1599" w:type="dxa"/>
          </w:tcPr>
          <w:p w:rsidRPr="004668FD" w:rsidR="00356850" w:rsidP="0045187F" w:rsidRDefault="00356850" w14:paraId="272EB20B" w14:textId="77777777">
            <w:pPr>
              <w:spacing w:after="200" w:line="276" w:lineRule="auto"/>
              <w:rPr>
                <w:rFonts w:eastAsia="Times New Roman" w:asciiTheme="minorHAnsi" w:hAnsiTheme="minorHAnsi" w:cstheme="minorHAnsi"/>
              </w:rPr>
            </w:pPr>
          </w:p>
        </w:tc>
        <w:tc>
          <w:tcPr>
            <w:tcW w:w="4124" w:type="dxa"/>
          </w:tcPr>
          <w:p w:rsidRPr="004668FD" w:rsidR="00356850" w:rsidP="0045187F" w:rsidRDefault="00356850" w14:paraId="45712809" w14:textId="77777777">
            <w:pPr>
              <w:spacing w:after="200" w:line="276" w:lineRule="auto"/>
              <w:rPr>
                <w:rFonts w:eastAsia="Times New Roman" w:asciiTheme="minorHAnsi" w:hAnsiTheme="minorHAnsi" w:cstheme="minorHAnsi"/>
              </w:rPr>
            </w:pPr>
          </w:p>
        </w:tc>
        <w:tc>
          <w:tcPr>
            <w:tcW w:w="2113" w:type="dxa"/>
          </w:tcPr>
          <w:p w:rsidRPr="004668FD" w:rsidR="00356850" w:rsidP="0045187F" w:rsidRDefault="00356850" w14:paraId="2119CB85" w14:textId="77777777">
            <w:pPr>
              <w:spacing w:after="200" w:line="276" w:lineRule="auto"/>
              <w:rPr>
                <w:rFonts w:asciiTheme="minorHAnsi" w:hAnsiTheme="minorHAnsi" w:cstheme="minorHAnsi"/>
                <w:b/>
                <w:bCs/>
              </w:rPr>
            </w:pPr>
          </w:p>
        </w:tc>
        <w:tc>
          <w:tcPr>
            <w:tcW w:w="1559" w:type="dxa"/>
          </w:tcPr>
          <w:p w:rsidRPr="004668FD" w:rsidR="00356850" w:rsidP="0045187F" w:rsidRDefault="00356850" w14:paraId="75A17685" w14:textId="77777777">
            <w:pPr>
              <w:spacing w:after="200" w:line="276" w:lineRule="auto"/>
              <w:rPr>
                <w:rFonts w:asciiTheme="minorHAnsi" w:hAnsiTheme="minorHAnsi" w:cstheme="minorHAnsi"/>
                <w:b/>
                <w:bCs/>
              </w:rPr>
            </w:pPr>
          </w:p>
        </w:tc>
      </w:tr>
      <w:tr w:rsidRPr="004668FD" w:rsidR="00356850" w:rsidTr="00EF30F3" w14:paraId="34B776B4" w14:textId="77777777">
        <w:tc>
          <w:tcPr>
            <w:tcW w:w="948" w:type="dxa"/>
          </w:tcPr>
          <w:p w:rsidRPr="004668FD" w:rsidR="00356850" w:rsidP="0045187F" w:rsidRDefault="00356850" w14:paraId="43E6472A" w14:textId="77777777">
            <w:pPr>
              <w:spacing w:after="200" w:line="276" w:lineRule="auto"/>
              <w:rPr>
                <w:rFonts w:eastAsia="Times New Roman" w:asciiTheme="minorHAnsi" w:hAnsiTheme="minorHAnsi" w:cstheme="minorHAnsi"/>
              </w:rPr>
            </w:pPr>
          </w:p>
        </w:tc>
        <w:tc>
          <w:tcPr>
            <w:tcW w:w="1599" w:type="dxa"/>
          </w:tcPr>
          <w:p w:rsidRPr="004668FD" w:rsidR="00356850" w:rsidP="0045187F" w:rsidRDefault="00356850" w14:paraId="7444EC33" w14:textId="77777777">
            <w:pPr>
              <w:spacing w:after="200" w:line="276" w:lineRule="auto"/>
              <w:rPr>
                <w:rFonts w:eastAsia="Times New Roman" w:asciiTheme="minorHAnsi" w:hAnsiTheme="minorHAnsi" w:cstheme="minorHAnsi"/>
              </w:rPr>
            </w:pPr>
          </w:p>
        </w:tc>
        <w:tc>
          <w:tcPr>
            <w:tcW w:w="4124" w:type="dxa"/>
          </w:tcPr>
          <w:p w:rsidRPr="004668FD" w:rsidR="00356850" w:rsidP="0045187F" w:rsidRDefault="00356850" w14:paraId="1326477B" w14:textId="77777777">
            <w:pPr>
              <w:spacing w:after="200" w:line="276" w:lineRule="auto"/>
              <w:rPr>
                <w:rFonts w:eastAsia="Times New Roman" w:asciiTheme="minorHAnsi" w:hAnsiTheme="minorHAnsi" w:cstheme="minorHAnsi"/>
              </w:rPr>
            </w:pPr>
          </w:p>
        </w:tc>
        <w:tc>
          <w:tcPr>
            <w:tcW w:w="2113" w:type="dxa"/>
          </w:tcPr>
          <w:p w:rsidRPr="004668FD" w:rsidR="00356850" w:rsidP="0045187F" w:rsidRDefault="00356850" w14:paraId="3E910357" w14:textId="77777777">
            <w:pPr>
              <w:spacing w:after="200" w:line="276" w:lineRule="auto"/>
              <w:rPr>
                <w:rFonts w:asciiTheme="minorHAnsi" w:hAnsiTheme="minorHAnsi" w:cstheme="minorHAnsi"/>
                <w:b/>
                <w:bCs/>
              </w:rPr>
            </w:pPr>
          </w:p>
        </w:tc>
        <w:tc>
          <w:tcPr>
            <w:tcW w:w="1559" w:type="dxa"/>
          </w:tcPr>
          <w:p w:rsidRPr="004668FD" w:rsidR="00356850" w:rsidP="0045187F" w:rsidRDefault="00356850" w14:paraId="5C39E949" w14:textId="77777777">
            <w:pPr>
              <w:spacing w:after="200" w:line="276" w:lineRule="auto"/>
              <w:rPr>
                <w:rFonts w:asciiTheme="minorHAnsi" w:hAnsiTheme="minorHAnsi" w:cstheme="minorHAnsi"/>
                <w:b/>
                <w:bCs/>
              </w:rPr>
            </w:pPr>
          </w:p>
        </w:tc>
      </w:tr>
    </w:tbl>
    <w:p w:rsidRPr="004668FD" w:rsidR="008D0EB0" w:rsidP="00FA1695" w:rsidRDefault="008D0EB0" w14:paraId="3C7558C2" w14:textId="77777777">
      <w:pPr>
        <w:spacing w:after="200" w:line="276" w:lineRule="auto"/>
        <w:rPr>
          <w:rFonts w:eastAsia="Times New Roman" w:asciiTheme="minorHAnsi" w:hAnsiTheme="minorHAnsi" w:cstheme="minorHAnsi"/>
          <w:b/>
          <w:color w:val="003399"/>
          <w:sz w:val="28"/>
          <w:szCs w:val="28"/>
        </w:rPr>
      </w:pPr>
    </w:p>
    <w:sectPr w:rsidRPr="004668FD" w:rsidR="008D0EB0" w:rsidSect="004668FD">
      <w:footerReference w:type="default" r:id="rId9"/>
      <w:footerReference w:type="first" r:id="rId10"/>
      <w:pgSz w:w="11906" w:h="16838" w:orient="portrait"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8A4" w:rsidP="00572EAE" w:rsidRDefault="007B68A4" w14:paraId="6062542E" w14:textId="77777777">
      <w:pPr>
        <w:spacing w:after="0"/>
      </w:pPr>
      <w:r>
        <w:separator/>
      </w:r>
    </w:p>
  </w:endnote>
  <w:endnote w:type="continuationSeparator" w:id="0">
    <w:p w:rsidR="007B68A4" w:rsidP="00572EAE" w:rsidRDefault="007B68A4" w14:paraId="547CE19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522" w:rsidP="00577522" w:rsidRDefault="00577522" w14:paraId="03A8CED3" w14:textId="52D66B0B">
    <w:pPr>
      <w:tabs>
        <w:tab w:val="center" w:pos="4181"/>
        <w:tab w:val="center" w:pos="7634"/>
        <w:tab w:val="center" w:pos="8758"/>
      </w:tabs>
      <w:spacing w:after="0" w:line="259" w:lineRule="auto"/>
    </w:pPr>
    <w:r>
      <w:rPr>
        <w:sz w:val="18"/>
      </w:rPr>
      <w:t xml:space="preserve">Kingsmead School Exams Policy &amp; Procedures 2020-21 (Appendix </w:t>
    </w:r>
    <w:r>
      <w:rPr>
        <w:sz w:val="18"/>
      </w:rPr>
      <w:t>4</w:t>
    </w:r>
    <w:proofErr w:type="gramStart"/>
    <w:r>
      <w:rPr>
        <w:sz w:val="18"/>
      </w:rPr>
      <w:t xml:space="preserve">)  </w:t>
    </w:r>
    <w:r>
      <w:rPr>
        <w:sz w:val="18"/>
      </w:rPr>
      <w:tab/>
    </w:r>
    <w:proofErr w:type="gramEnd"/>
    <w:r>
      <w:rPr>
        <w:sz w:val="18"/>
      </w:rPr>
      <w:t xml:space="preserve"> </w:t>
    </w:r>
    <w:r>
      <w:rPr>
        <w:sz w:val="18"/>
      </w:rPr>
      <w:tab/>
    </w:r>
    <w:r>
      <w:rPr>
        <w:sz w:val="18"/>
      </w:rPr>
      <w:t xml:space="preserve">Page </w:t>
    </w:r>
    <w:r>
      <w:fldChar w:fldCharType="begin"/>
    </w:r>
    <w:r>
      <w:instrText xml:space="preserve"> PAGE   \* MERGEFORMAT </w:instrText>
    </w:r>
    <w:r>
      <w:fldChar w:fldCharType="separate"/>
    </w:r>
    <w:r>
      <w:t>1</w:t>
    </w:r>
    <w:r>
      <w:rPr>
        <w:b/>
        <w:sz w:val="18"/>
      </w:rPr>
      <w:fldChar w:fldCharType="end"/>
    </w:r>
    <w:r>
      <w:rPr>
        <w:sz w:val="18"/>
      </w:rPr>
      <w:t xml:space="preserve"> of </w:t>
    </w:r>
    <w:r>
      <w:fldChar w:fldCharType="begin"/>
    </w:r>
    <w:r>
      <w:instrText xml:space="preserve"> NUMPAGES   \* MERGEFORMAT </w:instrText>
    </w:r>
    <w:r>
      <w:fldChar w:fldCharType="separate"/>
    </w:r>
    <w:r>
      <w:t>3</w:t>
    </w:r>
    <w:r>
      <w:rPr>
        <w:b/>
        <w:sz w:val="18"/>
      </w:rPr>
      <w:fldChar w:fldCharType="end"/>
    </w:r>
    <w:r>
      <w:rPr>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2BC" w:rsidP="00F642BC" w:rsidRDefault="00F642BC" w14:paraId="2837F7AB" w14:textId="19AA2D95">
    <w:pPr>
      <w:pStyle w:val="Default"/>
      <w:rPr>
        <w:rFonts w:ascii="Rockwell" w:hAnsi="Rockwell"/>
        <w:color w:val="003399"/>
        <w:sz w:val="18"/>
        <w:szCs w:val="18"/>
      </w:rPr>
    </w:pPr>
    <w:bookmarkStart w:name="_Hlk9276988" w:id="9"/>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9C3FE5">
      <w:rPr>
        <w:rFonts w:ascii="Rockwell" w:hAnsi="Rockwell"/>
        <w:b/>
        <w:bCs/>
        <w:iCs/>
        <w:color w:val="003399"/>
        <w:sz w:val="18"/>
        <w:szCs w:val="18"/>
      </w:rPr>
      <w:t xml:space="preserve">The Exams Office </w:t>
    </w:r>
    <w:r w:rsidRPr="009C3FE5">
      <w:rPr>
        <w:rFonts w:ascii="Rockwell" w:hAnsi="Rockwell"/>
        <w:bCs/>
        <w:color w:val="003399"/>
        <w:sz w:val="18"/>
        <w:szCs w:val="18"/>
        <w:u w:val="single"/>
      </w:rPr>
      <w:t>only</w:t>
    </w:r>
    <w:r w:rsidRPr="009C3FE5">
      <w:rPr>
        <w:rFonts w:ascii="Rockwell" w:hAnsi="Rockwell"/>
        <w:bCs/>
        <w:color w:val="003399"/>
        <w:sz w:val="18"/>
        <w:szCs w:val="18"/>
      </w:rPr>
      <w:t xml:space="preserve"> </w:t>
    </w:r>
    <w:r w:rsidRPr="00092727">
      <w:rPr>
        <w:rFonts w:ascii="Rockwell" w:hAnsi="Rockwell"/>
        <w:color w:val="003399"/>
        <w:sz w:val="18"/>
        <w:szCs w:val="18"/>
      </w:rPr>
      <w:t xml:space="preserve">and must not be shared beyond use in your </w:t>
    </w:r>
    <w:proofErr w:type="gramStart"/>
    <w:r w:rsidRPr="00092727">
      <w:rPr>
        <w:rFonts w:ascii="Rockwell" w:hAnsi="Rockwell"/>
        <w:color w:val="003399"/>
        <w:sz w:val="18"/>
        <w:szCs w:val="18"/>
      </w:rPr>
      <w:t>centre</w:t>
    </w:r>
    <w:proofErr w:type="gramEnd"/>
    <w:r w:rsidRPr="00092727">
      <w:rPr>
        <w:rFonts w:ascii="Rockwell" w:hAnsi="Rockwell"/>
        <w:color w:val="003399"/>
        <w:sz w:val="18"/>
        <w:szCs w:val="18"/>
      </w:rPr>
      <w:t xml:space="preserve"> </w:t>
    </w:r>
    <w:bookmarkEnd w:id="9"/>
  </w:p>
  <w:p w:rsidRPr="00F642BC" w:rsidR="001E172B" w:rsidP="00F642BC" w:rsidRDefault="00F642BC" w14:paraId="1DE06E30" w14:textId="6D0AD8CE">
    <w:pPr>
      <w:pStyle w:val="Default"/>
      <w:jc w:val="right"/>
      <w:rPr>
        <w:rFonts w:ascii="Rockwell" w:hAnsi="Rockwell"/>
        <w:b/>
        <w:i/>
        <w:sz w:val="18"/>
        <w:szCs w:val="18"/>
      </w:rPr>
    </w:pPr>
    <w:r>
      <w:rPr>
        <w:rFonts w:ascii="Rockwell" w:hAnsi="Rockwell"/>
        <w:b/>
        <w:noProof/>
        <w:sz w:val="18"/>
        <w:szCs w:val="18"/>
      </w:rPr>
      <w:t xml:space="preserve">Complaints and appeals procedure (exams) template </w:t>
    </w:r>
    <w:r w:rsidRPr="00902479">
      <w:rPr>
        <w:rFonts w:ascii="Rockwell" w:hAnsi="Rockwell"/>
        <w:noProof/>
        <w:sz w:val="18"/>
        <w:szCs w:val="18"/>
      </w:rPr>
      <w:t>(20</w:t>
    </w:r>
    <w:r w:rsidR="009C3FE5">
      <w:rPr>
        <w:rFonts w:ascii="Rockwell" w:hAnsi="Rockwell"/>
        <w:noProof/>
        <w:sz w:val="18"/>
        <w:szCs w:val="18"/>
      </w:rPr>
      <w:t>20</w:t>
    </w:r>
    <w:r w:rsidRPr="00902479">
      <w:rPr>
        <w:rFonts w:ascii="Rockwell" w:hAnsi="Rockwell"/>
        <w:noProof/>
        <w:sz w:val="18"/>
        <w:szCs w:val="18"/>
      </w:rPr>
      <w:t>/</w:t>
    </w:r>
    <w:r>
      <w:rPr>
        <w:rFonts w:ascii="Rockwell" w:hAnsi="Rockwell"/>
        <w:noProof/>
        <w:sz w:val="18"/>
        <w:szCs w:val="18"/>
      </w:rPr>
      <w:t>2</w:t>
    </w:r>
    <w:r w:rsidR="009C3FE5">
      <w:rPr>
        <w:rFonts w:ascii="Rockwell" w:hAnsi="Rockwell"/>
        <w:noProof/>
        <w:sz w:val="18"/>
        <w:szCs w:val="18"/>
      </w:rPr>
      <w:t>1</w:t>
    </w:r>
    <w:r w:rsidRPr="00902479">
      <w:rPr>
        <w:rFonts w:ascii="Rockwell" w:hAnsi="Rockwell"/>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8A4" w:rsidP="00572EAE" w:rsidRDefault="007B68A4" w14:paraId="22E35601" w14:textId="77777777">
      <w:pPr>
        <w:spacing w:after="0"/>
      </w:pPr>
      <w:r>
        <w:separator/>
      </w:r>
    </w:p>
  </w:footnote>
  <w:footnote w:type="continuationSeparator" w:id="0">
    <w:p w:rsidR="007B68A4" w:rsidP="00572EAE" w:rsidRDefault="007B68A4" w14:paraId="3F37E02E"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9"/>
    <w:multiLevelType w:val="hybridMultilevel"/>
    <w:tmpl w:val="866656EC"/>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hint="default" w:ascii="Wingdings 3" w:hAnsi="Wingdings 3"/>
        <w:color w:val="FF33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hint="default" w:ascii="Wingdings 3" w:hAnsi="Wingdings 3"/>
        <w:color w:val="003399"/>
      </w:rPr>
    </w:lvl>
    <w:lvl w:ilvl="1" w:tplc="18806C08">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hint="default" w:cstheme="minorBidi"/>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hint="default" w:ascii="Wingdings 3" w:hAnsi="Wingdings 3"/>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hint="default" w:cstheme="minorBidi"/>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hint="default" w:ascii="Symbol" w:hAnsi="Symbol"/>
        <w:color w:val="FF33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hint="default" w:ascii="Symbol" w:hAnsi="Symbol"/>
        <w:color w:val="003399"/>
        <w:sz w:val="22"/>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hint="default" w:ascii="Wingdings 3" w:hAnsi="Wingdings 3"/>
        <w:color w:val="FF330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hint="default" w:ascii="Wingdings 3" w:hAnsi="Wingdings 3"/>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hint="default" w:ascii="Wingdings 3" w:hAnsi="Wingdings 3"/>
        <w:color w:val="003399"/>
      </w:rPr>
    </w:lvl>
    <w:lvl w:ilvl="1" w:tplc="35CC6240">
      <w:start w:val="1"/>
      <w:numFmt w:val="bullet"/>
      <w:lvlText w:val="•"/>
      <w:lvlJc w:val="left"/>
      <w:pPr>
        <w:ind w:left="1440" w:hanging="360"/>
      </w:pPr>
      <w:rPr>
        <w:rFonts w:hint="default" w:ascii="Rockwell" w:hAnsi="Rockwel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hint="default" w:ascii="Wingdings 2" w:hAnsi="Wingdings 2"/>
        <w:sz w:val="28"/>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hint="default" w:ascii="Wingdings 3" w:hAnsi="Wingdings 3"/>
        <w:color w:val="003399"/>
      </w:rPr>
    </w:lvl>
    <w:lvl w:ilvl="1" w:tplc="B4025EF8">
      <w:start w:val="1"/>
      <w:numFmt w:val="bullet"/>
      <w:lvlText w:val=""/>
      <w:lvlJc w:val="left"/>
      <w:pPr>
        <w:ind w:left="1440" w:hanging="360"/>
      </w:pPr>
      <w:rPr>
        <w:rFonts w:hint="default" w:ascii="Wingdings 3" w:hAnsi="Wingdings 3"/>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hint="default" w:ascii="Wingdings 3" w:hAnsi="Wingdings 3"/>
        <w:color w:val="003399"/>
      </w:rPr>
    </w:lvl>
    <w:lvl w:ilvl="1" w:tplc="358C887C">
      <w:start w:val="1"/>
      <w:numFmt w:val="bullet"/>
      <w:lvlText w:val=""/>
      <w:lvlJc w:val="left"/>
      <w:pPr>
        <w:ind w:left="1440" w:hanging="360"/>
      </w:pPr>
      <w:rPr>
        <w:rFonts w:hint="default" w:ascii="Wingdings 3" w:hAnsi="Wingdings 3"/>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01020C"/>
    <w:multiLevelType w:val="hybridMultilevel"/>
    <w:tmpl w:val="A314D816"/>
    <w:lvl w:ilvl="0" w:tplc="8B62D95E">
      <w:start w:val="1"/>
      <w:numFmt w:val="decimal"/>
      <w:lvlText w:val="%1."/>
      <w:lvlJc w:val="left"/>
      <w:pPr>
        <w:ind w:left="720" w:hanging="360"/>
      </w:pPr>
      <w:rPr>
        <w:rFonts w:hint="default" w:cstheme="minorBidi"/>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BF4"/>
    <w:multiLevelType w:val="hybridMultilevel"/>
    <w:tmpl w:val="6958C5F0"/>
    <w:lvl w:ilvl="0" w:tplc="0EE0F7B8">
      <w:start w:val="1"/>
      <w:numFmt w:val="bullet"/>
      <w:lvlText w:val=""/>
      <w:lvlJc w:val="left"/>
      <w:pPr>
        <w:ind w:left="1080" w:hanging="360"/>
      </w:pPr>
      <w:rPr>
        <w:rFonts w:hint="default" w:ascii="Symbol" w:hAnsi="Symbol"/>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5662FE"/>
    <w:multiLevelType w:val="hybridMultilevel"/>
    <w:tmpl w:val="CC3C8FB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AA561C"/>
    <w:multiLevelType w:val="hybridMultilevel"/>
    <w:tmpl w:val="726065FE"/>
    <w:lvl w:ilvl="0" w:tplc="B600B98C">
      <w:start w:val="1"/>
      <w:numFmt w:val="bullet"/>
      <w:lvlText w:val=""/>
      <w:lvlJc w:val="left"/>
      <w:pPr>
        <w:ind w:left="720" w:hanging="360"/>
      </w:pPr>
      <w:rPr>
        <w:rFonts w:hint="default" w:ascii="Wingdings 3" w:hAnsi="Wingdings 3"/>
        <w:color w:val="003399"/>
      </w:rPr>
    </w:lvl>
    <w:lvl w:ilvl="1" w:tplc="18806C08">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1FE6163"/>
    <w:multiLevelType w:val="hybridMultilevel"/>
    <w:tmpl w:val="E23E27B0"/>
    <w:lvl w:ilvl="0" w:tplc="FC10B936">
      <w:start w:val="1"/>
      <w:numFmt w:val="bullet"/>
      <w:lvlText w:val="£"/>
      <w:lvlJc w:val="left"/>
      <w:pPr>
        <w:ind w:left="1080" w:hanging="360"/>
      </w:pPr>
      <w:rPr>
        <w:rFonts w:hint="default" w:ascii="Wingdings 2" w:hAnsi="Wingdings 2"/>
        <w:b/>
        <w:i w:val="0"/>
        <w:color w:val="003399"/>
        <w:sz w:val="24"/>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729C0E43"/>
    <w:multiLevelType w:val="hybridMultilevel"/>
    <w:tmpl w:val="9F2E26B6"/>
    <w:lvl w:ilvl="0" w:tplc="2F5C581E">
      <w:start w:val="1"/>
      <w:numFmt w:val="bullet"/>
      <w:lvlText w:val=""/>
      <w:lvlJc w:val="left"/>
      <w:pPr>
        <w:ind w:left="720" w:hanging="360"/>
      </w:pPr>
      <w:rPr>
        <w:rFonts w:hint="default" w:ascii="Symbol" w:hAnsi="Symbol"/>
        <w:color w:val="auto"/>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5B43DAC"/>
    <w:multiLevelType w:val="hybridMultilevel"/>
    <w:tmpl w:val="710A10DE"/>
    <w:lvl w:ilvl="0" w:tplc="0AC8F098">
      <w:start w:val="1"/>
      <w:numFmt w:val="bullet"/>
      <w:lvlText w:val=""/>
      <w:lvlJc w:val="left"/>
      <w:pPr>
        <w:ind w:left="720" w:hanging="360"/>
      </w:pPr>
      <w:rPr>
        <w:rFonts w:hint="default" w:ascii="Wingdings 3" w:hAnsi="Wingdings 3"/>
        <w:color w:val="00339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42A4"/>
    <w:multiLevelType w:val="hybridMultilevel"/>
    <w:tmpl w:val="9F1C89DC"/>
    <w:lvl w:ilvl="0" w:tplc="0AC8F098">
      <w:start w:val="1"/>
      <w:numFmt w:val="bullet"/>
      <w:lvlText w:val=""/>
      <w:lvlJc w:val="left"/>
      <w:pPr>
        <w:ind w:left="720" w:hanging="360"/>
      </w:pPr>
      <w:rPr>
        <w:rFonts w:hint="default" w:ascii="Wingdings 3" w:hAnsi="Wingdings 3"/>
        <w:color w:val="00339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FAF3888"/>
    <w:multiLevelType w:val="hybridMultilevel"/>
    <w:tmpl w:val="6AEC380C"/>
    <w:lvl w:ilvl="0" w:tplc="A330F1F6">
      <w:start w:val="1"/>
      <w:numFmt w:val="bullet"/>
      <w:lvlText w:val=""/>
      <w:lvlJc w:val="left"/>
      <w:pPr>
        <w:ind w:left="720" w:hanging="360"/>
      </w:pPr>
      <w:rPr>
        <w:rFonts w:hint="default" w:ascii="Symbol" w:hAnsi="Symbol"/>
        <w:color w:val="0000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5"/>
  </w:num>
  <w:num w:numId="2">
    <w:abstractNumId w:val="23"/>
  </w:num>
  <w:num w:numId="3">
    <w:abstractNumId w:val="28"/>
  </w:num>
  <w:num w:numId="4">
    <w:abstractNumId w:val="5"/>
  </w:num>
  <w:num w:numId="5">
    <w:abstractNumId w:val="13"/>
  </w:num>
  <w:num w:numId="6">
    <w:abstractNumId w:val="38"/>
  </w:num>
  <w:num w:numId="7">
    <w:abstractNumId w:val="18"/>
  </w:num>
  <w:num w:numId="8">
    <w:abstractNumId w:val="24"/>
  </w:num>
  <w:num w:numId="9">
    <w:abstractNumId w:val="4"/>
  </w:num>
  <w:num w:numId="10">
    <w:abstractNumId w:val="0"/>
  </w:num>
  <w:num w:numId="11">
    <w:abstractNumId w:val="21"/>
  </w:num>
  <w:num w:numId="12">
    <w:abstractNumId w:val="37"/>
  </w:num>
  <w:num w:numId="13">
    <w:abstractNumId w:val="26"/>
  </w:num>
  <w:num w:numId="14">
    <w:abstractNumId w:val="20"/>
  </w:num>
  <w:num w:numId="15">
    <w:abstractNumId w:val="1"/>
  </w:num>
  <w:num w:numId="16">
    <w:abstractNumId w:val="41"/>
  </w:num>
  <w:num w:numId="17">
    <w:abstractNumId w:val="8"/>
  </w:num>
  <w:num w:numId="18">
    <w:abstractNumId w:val="36"/>
  </w:num>
  <w:num w:numId="19">
    <w:abstractNumId w:val="32"/>
  </w:num>
  <w:num w:numId="20">
    <w:abstractNumId w:val="7"/>
  </w:num>
  <w:num w:numId="21">
    <w:abstractNumId w:val="14"/>
  </w:num>
  <w:num w:numId="22">
    <w:abstractNumId w:val="11"/>
  </w:num>
  <w:num w:numId="23">
    <w:abstractNumId w:val="3"/>
  </w:num>
  <w:num w:numId="24">
    <w:abstractNumId w:val="40"/>
  </w:num>
  <w:num w:numId="25">
    <w:abstractNumId w:val="31"/>
  </w:num>
  <w:num w:numId="26">
    <w:abstractNumId w:val="22"/>
  </w:num>
  <w:num w:numId="27">
    <w:abstractNumId w:val="2"/>
  </w:num>
  <w:num w:numId="28">
    <w:abstractNumId w:val="35"/>
  </w:num>
  <w:num w:numId="29">
    <w:abstractNumId w:val="16"/>
  </w:num>
  <w:num w:numId="30">
    <w:abstractNumId w:val="15"/>
  </w:num>
  <w:num w:numId="31">
    <w:abstractNumId w:val="29"/>
  </w:num>
  <w:num w:numId="32">
    <w:abstractNumId w:val="34"/>
  </w:num>
  <w:num w:numId="33">
    <w:abstractNumId w:val="19"/>
  </w:num>
  <w:num w:numId="34">
    <w:abstractNumId w:val="6"/>
  </w:num>
  <w:num w:numId="35">
    <w:abstractNumId w:val="17"/>
  </w:num>
  <w:num w:numId="36">
    <w:abstractNumId w:val="33"/>
  </w:num>
  <w:num w:numId="37">
    <w:abstractNumId w:val="12"/>
  </w:num>
  <w:num w:numId="38">
    <w:abstractNumId w:val="30"/>
  </w:num>
  <w:num w:numId="39">
    <w:abstractNumId w:val="9"/>
  </w:num>
  <w:num w:numId="40">
    <w:abstractNumId w:val="27"/>
  </w:num>
  <w:num w:numId="41">
    <w:abstractNumId w:val="10"/>
  </w:num>
  <w:num w:numId="42">
    <w:abstractNumId w:val="39"/>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B0453"/>
    <w:rsid w:val="000B29C9"/>
    <w:rsid w:val="000B74F3"/>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01A9"/>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07039"/>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2EFB"/>
    <w:rsid w:val="004668FD"/>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C780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6B69"/>
    <w:rsid w:val="00577522"/>
    <w:rsid w:val="00582D3B"/>
    <w:rsid w:val="0058335C"/>
    <w:rsid w:val="00584370"/>
    <w:rsid w:val="00584552"/>
    <w:rsid w:val="00587DFA"/>
    <w:rsid w:val="0059053A"/>
    <w:rsid w:val="00593102"/>
    <w:rsid w:val="00593745"/>
    <w:rsid w:val="00595C4E"/>
    <w:rsid w:val="005A05DA"/>
    <w:rsid w:val="005A1F33"/>
    <w:rsid w:val="005B0758"/>
    <w:rsid w:val="005B411E"/>
    <w:rsid w:val="005C2C9F"/>
    <w:rsid w:val="005C5018"/>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6639"/>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8F654A"/>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B5395"/>
    <w:rsid w:val="00AC5A86"/>
    <w:rsid w:val="00AD18C0"/>
    <w:rsid w:val="00AD6585"/>
    <w:rsid w:val="00AE072B"/>
    <w:rsid w:val="00AE0847"/>
    <w:rsid w:val="00AE4B04"/>
    <w:rsid w:val="00AE5CDB"/>
    <w:rsid w:val="00AE6589"/>
    <w:rsid w:val="00AF703C"/>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2E5C"/>
    <w:rsid w:val="00D361ED"/>
    <w:rsid w:val="00D41EB1"/>
    <w:rsid w:val="00D43251"/>
    <w:rsid w:val="00D46078"/>
    <w:rsid w:val="00D46407"/>
    <w:rsid w:val="00D47FDF"/>
    <w:rsid w:val="00D62D95"/>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B7E08"/>
    <w:rsid w:val="00DC0499"/>
    <w:rsid w:val="00DC2057"/>
    <w:rsid w:val="00DD5196"/>
    <w:rsid w:val="00DD57C6"/>
    <w:rsid w:val="00DE33B1"/>
    <w:rsid w:val="00DE35D5"/>
    <w:rsid w:val="00DE4E3F"/>
    <w:rsid w:val="00DF295A"/>
    <w:rsid w:val="00DF3D8C"/>
    <w:rsid w:val="00DF4FA2"/>
    <w:rsid w:val="00DF573E"/>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A7DB4"/>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4874"/>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 w:val="0C6DD824"/>
    <w:rsid w:val="799F67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775651"/>
  <w15:docId w15:val="{8DC7D38B-DC8D-4507-9F78-799256AAB8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styleId="Headinglevel1" w:customStyle="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2A5364-846B-405A-9183-00B0A3D014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keywords/>
  <dc:description/>
  <lastModifiedBy>Morris, Mr B (Kingsmead School)</lastModifiedBy>
  <revision>16</revision>
  <dcterms:created xsi:type="dcterms:W3CDTF">2021-04-21T09:20:00.0000000Z</dcterms:created>
  <dcterms:modified xsi:type="dcterms:W3CDTF">2022-01-12T07:38:05.6529425Z</dcterms:modified>
</coreProperties>
</file>